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Capstone Project Report</w:t>
      </w:r>
    </w:p>
    <w:p>
      <w:r>
        <w:t>Department of Applied Materials Science and Technology</w:t>
      </w:r>
    </w:p>
    <w:p>
      <w:r>
        <w:t>Title:</w:t>
      </w:r>
    </w:p>
    <w:p>
      <w:r>
        <w:t>Team Members:</w:t>
      </w:r>
    </w:p>
    <w:p>
      <w:r>
        <w:t>Reviewed and approved.</w:t>
      </w:r>
    </w:p>
    <w:p>
      <w:r>
        <w:t>Review Committee:</w:t>
      </w:r>
    </w:p>
    <w:p>
      <w:r>
        <w:t>Advisor:</w:t>
      </w:r>
    </w:p>
    <w:p>
      <w:r>
        <w:t>Department Chair:</w:t>
      </w:r>
    </w:p>
    <w:p>
      <w:r>
        <w:t>Date: Republic of China (Year / Month / Day)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