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46A7" w14:textId="77777777" w:rsidR="003B43F2" w:rsidRPr="003B43F2" w:rsidRDefault="00823334" w:rsidP="003B43F2">
      <w:pPr>
        <w:adjustRightInd w:val="0"/>
        <w:snapToGrid w:val="0"/>
        <w:spacing w:after="0" w:line="360" w:lineRule="auto"/>
        <w:jc w:val="center"/>
        <w:rPr>
          <w:rFonts w:ascii="Times New Roman" w:hAnsi="Times New Roman" w:cs="Times New Roman"/>
          <w:b/>
          <w:spacing w:val="3"/>
          <w:w w:val="88"/>
          <w:sz w:val="72"/>
          <w:szCs w:val="72"/>
          <w:lang w:eastAsia="zh-TW"/>
        </w:rPr>
      </w:pPr>
      <w:r w:rsidRPr="003B43F2">
        <w:rPr>
          <w:rFonts w:ascii="Times New Roman" w:hAnsi="Times New Roman" w:cs="Times New Roman"/>
          <w:b/>
          <w:spacing w:val="287"/>
          <w:sz w:val="72"/>
          <w:szCs w:val="72"/>
          <w:fitText w:val="5760" w:id="-644194304"/>
          <w:lang w:eastAsia="zh-TW"/>
        </w:rPr>
        <w:t>明新科技大</w:t>
      </w:r>
      <w:r w:rsidRPr="003B43F2">
        <w:rPr>
          <w:rFonts w:ascii="Times New Roman" w:hAnsi="Times New Roman" w:cs="Times New Roman"/>
          <w:b/>
          <w:spacing w:val="1"/>
          <w:sz w:val="72"/>
          <w:szCs w:val="72"/>
          <w:fitText w:val="5760" w:id="-644194304"/>
          <w:lang w:eastAsia="zh-TW"/>
        </w:rPr>
        <w:t>學</w:t>
      </w:r>
      <w:r w:rsidRPr="003B43F2">
        <w:rPr>
          <w:rFonts w:ascii="Times New Roman" w:hAnsi="Times New Roman" w:cs="Times New Roman"/>
          <w:b/>
          <w:spacing w:val="8"/>
          <w:w w:val="99"/>
          <w:sz w:val="72"/>
          <w:szCs w:val="72"/>
          <w:fitText w:val="5759" w:id="-644194303"/>
          <w:lang w:eastAsia="zh-TW"/>
        </w:rPr>
        <w:t>工業工程與管理</w:t>
      </w:r>
      <w:r w:rsidRPr="003B43F2">
        <w:rPr>
          <w:rFonts w:ascii="Times New Roman" w:hAnsi="Times New Roman" w:cs="Times New Roman"/>
          <w:b/>
          <w:spacing w:val="5"/>
          <w:w w:val="99"/>
          <w:sz w:val="72"/>
          <w:szCs w:val="72"/>
          <w:fitText w:val="5759" w:id="-644194303"/>
          <w:lang w:eastAsia="zh-TW"/>
        </w:rPr>
        <w:t>系</w:t>
      </w:r>
      <w:r w:rsidR="004576E7" w:rsidRPr="003B43F2">
        <w:rPr>
          <w:rFonts w:ascii="Times New Roman" w:hAnsi="Times New Roman" w:cs="Times New Roman"/>
          <w:b/>
          <w:spacing w:val="7"/>
          <w:w w:val="88"/>
          <w:sz w:val="72"/>
          <w:szCs w:val="72"/>
          <w:fitText w:val="5761" w:id="-644163840"/>
          <w:lang w:eastAsia="zh-TW"/>
        </w:rPr>
        <w:t>實務</w:t>
      </w:r>
      <w:r w:rsidRPr="003B43F2">
        <w:rPr>
          <w:rFonts w:ascii="Times New Roman" w:hAnsi="Times New Roman" w:cs="Times New Roman"/>
          <w:b/>
          <w:spacing w:val="7"/>
          <w:w w:val="88"/>
          <w:sz w:val="72"/>
          <w:szCs w:val="72"/>
          <w:fitText w:val="5761" w:id="-644163840"/>
          <w:lang w:eastAsia="zh-TW"/>
        </w:rPr>
        <w:t>導向型畢業專</w:t>
      </w:r>
      <w:r w:rsidRPr="003B43F2">
        <w:rPr>
          <w:rFonts w:ascii="Times New Roman" w:hAnsi="Times New Roman" w:cs="Times New Roman"/>
          <w:b/>
          <w:spacing w:val="4"/>
          <w:w w:val="88"/>
          <w:sz w:val="72"/>
          <w:szCs w:val="72"/>
          <w:fitText w:val="5761" w:id="-644163840"/>
          <w:lang w:eastAsia="zh-TW"/>
        </w:rPr>
        <w:t>題</w:t>
      </w:r>
    </w:p>
    <w:p w14:paraId="2DB17EC5" w14:textId="0677965E" w:rsidR="00897D61" w:rsidRPr="0033053F" w:rsidRDefault="00823334" w:rsidP="003B43F2">
      <w:pPr>
        <w:adjustRightInd w:val="0"/>
        <w:snapToGrid w:val="0"/>
        <w:spacing w:after="0" w:line="360" w:lineRule="auto"/>
        <w:jc w:val="center"/>
        <w:rPr>
          <w:rFonts w:ascii="Times New Roman" w:hAnsi="Times New Roman" w:cs="Times New Roman"/>
          <w:lang w:eastAsia="zh-TW"/>
        </w:rPr>
      </w:pPr>
      <w:r w:rsidRPr="0033053F">
        <w:rPr>
          <w:rFonts w:ascii="Times New Roman" w:hAnsi="Times New Roman" w:cs="Times New Roman"/>
          <w:b/>
          <w:sz w:val="40"/>
          <w:lang w:eastAsia="zh-TW"/>
        </w:rPr>
        <w:br/>
      </w:r>
      <w:r w:rsidRPr="0033053F">
        <w:rPr>
          <w:rFonts w:ascii="Times New Roman" w:hAnsi="Times New Roman" w:cs="Times New Roman"/>
          <w:b/>
          <w:kern w:val="2"/>
          <w:sz w:val="52"/>
          <w:szCs w:val="52"/>
          <w:lang w:eastAsia="zh-TW"/>
        </w:rPr>
        <w:t>(</w:t>
      </w:r>
      <w:r w:rsidRPr="0033053F">
        <w:rPr>
          <w:rFonts w:ascii="Times New Roman" w:hAnsi="Times New Roman" w:cs="Times New Roman"/>
          <w:b/>
          <w:kern w:val="2"/>
          <w:sz w:val="52"/>
          <w:szCs w:val="52"/>
          <w:lang w:eastAsia="zh-TW"/>
        </w:rPr>
        <w:t>填入題目</w:t>
      </w:r>
      <w:r w:rsidRPr="0033053F">
        <w:rPr>
          <w:rFonts w:ascii="Times New Roman" w:hAnsi="Times New Roman" w:cs="Times New Roman"/>
          <w:b/>
          <w:kern w:val="2"/>
          <w:sz w:val="52"/>
          <w:szCs w:val="52"/>
          <w:lang w:eastAsia="zh-TW"/>
        </w:rPr>
        <w:t>)</w:t>
      </w:r>
    </w:p>
    <w:p w14:paraId="44724670" w14:textId="3533387B" w:rsidR="0033053F" w:rsidRPr="0033053F" w:rsidRDefault="00823334" w:rsidP="0033053F">
      <w:pPr>
        <w:spacing w:line="240" w:lineRule="auto"/>
        <w:ind w:firstLine="881"/>
        <w:contextualSpacing/>
        <w:jc w:val="center"/>
        <w:rPr>
          <w:rFonts w:ascii="Times New Roman" w:hAnsi="Times New Roman" w:cs="Times New Roman"/>
          <w:b/>
          <w:sz w:val="44"/>
          <w:szCs w:val="44"/>
          <w:lang w:eastAsia="zh-TW"/>
        </w:rPr>
      </w:pPr>
      <w:r w:rsidRPr="0033053F">
        <w:rPr>
          <w:rFonts w:ascii="Times New Roman" w:hAnsi="Times New Roman" w:cs="Times New Roman"/>
          <w:lang w:eastAsia="zh-TW"/>
        </w:rPr>
        <w:br/>
      </w:r>
      <w:r w:rsidRPr="0033053F">
        <w:rPr>
          <w:rFonts w:ascii="Times New Roman" w:hAnsi="Times New Roman" w:cs="Times New Roman"/>
          <w:lang w:eastAsia="zh-TW"/>
        </w:rPr>
        <w:br/>
      </w:r>
      <w:r w:rsidRPr="0033053F">
        <w:rPr>
          <w:rFonts w:ascii="Times New Roman" w:hAnsi="Times New Roman" w:cs="Times New Roman"/>
          <w:lang w:eastAsia="zh-TW"/>
        </w:rPr>
        <w:br/>
      </w:r>
      <w:r w:rsidR="0033053F" w:rsidRPr="0033053F">
        <w:rPr>
          <w:rFonts w:ascii="Times New Roman" w:hAnsi="Times New Roman" w:cs="Times New Roman"/>
          <w:b/>
          <w:sz w:val="44"/>
          <w:szCs w:val="44"/>
          <w:lang w:eastAsia="zh-TW"/>
        </w:rPr>
        <w:t>班級：</w:t>
      </w:r>
      <w:r w:rsidR="0033053F" w:rsidRPr="0033053F">
        <w:rPr>
          <w:rFonts w:ascii="Times New Roman" w:hAnsi="Times New Roman" w:cs="Times New Roman"/>
          <w:b/>
          <w:sz w:val="44"/>
          <w:szCs w:val="44"/>
          <w:lang w:eastAsia="zh-TW"/>
        </w:rPr>
        <w:t xml:space="preserve"> </w:t>
      </w:r>
      <w:r w:rsidR="0033053F" w:rsidRPr="0033053F">
        <w:rPr>
          <w:rFonts w:ascii="Times New Roman" w:hAnsi="Times New Roman" w:cs="Times New Roman"/>
          <w:b/>
          <w:sz w:val="44"/>
          <w:szCs w:val="44"/>
          <w:lang w:eastAsia="zh-TW"/>
        </w:rPr>
        <w:t>四技工</w:t>
      </w:r>
    </w:p>
    <w:p w14:paraId="6F05123F" w14:textId="32C2CCA4" w:rsidR="0033053F" w:rsidRPr="0033053F" w:rsidRDefault="0033053F" w:rsidP="0033053F">
      <w:pPr>
        <w:spacing w:line="240" w:lineRule="auto"/>
        <w:ind w:firstLine="881"/>
        <w:contextualSpacing/>
        <w:jc w:val="cente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t>學生：學號</w:t>
      </w:r>
      <w:r w:rsidRPr="0033053F">
        <w:rPr>
          <w:rFonts w:ascii="Times New Roman" w:hAnsi="Times New Roman" w:cs="Times New Roman"/>
          <w:b/>
          <w:sz w:val="44"/>
          <w:szCs w:val="44"/>
          <w:lang w:eastAsia="zh-TW"/>
        </w:rPr>
        <w:t xml:space="preserve"> </w:t>
      </w:r>
      <w:r w:rsidRPr="0033053F">
        <w:rPr>
          <w:rFonts w:ascii="Times New Roman" w:hAnsi="Times New Roman" w:cs="Times New Roman"/>
          <w:b/>
          <w:sz w:val="44"/>
          <w:szCs w:val="44"/>
          <w:lang w:eastAsia="zh-TW"/>
        </w:rPr>
        <w:t>姓名</w:t>
      </w:r>
    </w:p>
    <w:p w14:paraId="3099F9BE" w14:textId="6682B341" w:rsidR="0033053F" w:rsidRPr="0033053F" w:rsidRDefault="0033053F" w:rsidP="0033053F">
      <w:pPr>
        <w:spacing w:line="240" w:lineRule="auto"/>
        <w:ind w:firstLine="881"/>
        <w:contextualSpacing/>
        <w:jc w:val="cente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t xml:space="preserve">      </w:t>
      </w:r>
      <w:r w:rsidR="00185E0C">
        <w:rPr>
          <w:rFonts w:ascii="Times New Roman" w:hAnsi="Times New Roman" w:cs="Times New Roman" w:hint="eastAsia"/>
          <w:b/>
          <w:sz w:val="44"/>
          <w:szCs w:val="44"/>
          <w:lang w:eastAsia="zh-TW"/>
        </w:rPr>
        <w:t xml:space="preserve">     </w:t>
      </w:r>
      <w:r w:rsidRPr="0033053F">
        <w:rPr>
          <w:rFonts w:ascii="Times New Roman" w:hAnsi="Times New Roman" w:cs="Times New Roman"/>
          <w:b/>
          <w:sz w:val="44"/>
          <w:szCs w:val="44"/>
          <w:lang w:eastAsia="zh-TW"/>
        </w:rPr>
        <w:t>學號</w:t>
      </w:r>
      <w:r w:rsidR="00E707E6">
        <w:rPr>
          <w:rFonts w:ascii="Times New Roman" w:hAnsi="Times New Roman" w:cs="Times New Roman" w:hint="eastAsia"/>
          <w:b/>
          <w:sz w:val="44"/>
          <w:szCs w:val="44"/>
          <w:lang w:eastAsia="zh-TW"/>
        </w:rPr>
        <w:t xml:space="preserve"> </w:t>
      </w:r>
      <w:r w:rsidRPr="0033053F">
        <w:rPr>
          <w:rFonts w:ascii="Times New Roman" w:hAnsi="Times New Roman" w:cs="Times New Roman"/>
          <w:b/>
          <w:sz w:val="44"/>
          <w:szCs w:val="44"/>
          <w:lang w:eastAsia="zh-TW"/>
        </w:rPr>
        <w:t>姓名</w:t>
      </w:r>
    </w:p>
    <w:p w14:paraId="35531AC6" w14:textId="77777777" w:rsidR="0033053F" w:rsidRPr="0033053F" w:rsidRDefault="0033053F" w:rsidP="0033053F">
      <w:pPr>
        <w:ind w:firstLine="480"/>
        <w:rPr>
          <w:rFonts w:ascii="Times New Roman" w:hAnsi="Times New Roman" w:cs="Times New Roman"/>
          <w:lang w:eastAsia="zh-TW"/>
        </w:rPr>
      </w:pPr>
    </w:p>
    <w:p w14:paraId="5036E14A" w14:textId="77777777" w:rsidR="0033053F" w:rsidRPr="0033053F" w:rsidRDefault="0033053F" w:rsidP="0033053F">
      <w:pPr>
        <w:ind w:firstLine="480"/>
        <w:rPr>
          <w:rFonts w:ascii="Times New Roman" w:hAnsi="Times New Roman" w:cs="Times New Roman"/>
          <w:lang w:eastAsia="zh-TW"/>
        </w:rPr>
      </w:pPr>
    </w:p>
    <w:p w14:paraId="646DB909" w14:textId="77777777" w:rsidR="0033053F" w:rsidRPr="0033053F" w:rsidRDefault="0033053F" w:rsidP="0033053F">
      <w:pPr>
        <w:ind w:firstLine="480"/>
        <w:rPr>
          <w:rFonts w:ascii="Times New Roman" w:hAnsi="Times New Roman" w:cs="Times New Roman"/>
          <w:lang w:eastAsia="zh-TW"/>
        </w:rPr>
      </w:pPr>
    </w:p>
    <w:p w14:paraId="60607059" w14:textId="77777777" w:rsidR="0033053F" w:rsidRPr="0033053F" w:rsidRDefault="0033053F" w:rsidP="0033053F">
      <w:pPr>
        <w:jc w:val="center"/>
        <w:rPr>
          <w:rFonts w:ascii="Times New Roman" w:hAnsi="Times New Roman" w:cs="Times New Roman"/>
          <w:sz w:val="44"/>
          <w:szCs w:val="44"/>
          <w:lang w:eastAsia="zh-TW"/>
        </w:rPr>
      </w:pPr>
      <w:r w:rsidRPr="0033053F">
        <w:rPr>
          <w:rFonts w:ascii="Times New Roman" w:hAnsi="Times New Roman" w:cs="Times New Roman"/>
          <w:sz w:val="44"/>
          <w:szCs w:val="44"/>
          <w:lang w:eastAsia="zh-TW"/>
        </w:rPr>
        <w:t>指導老師：</w:t>
      </w:r>
      <w:r w:rsidRPr="0033053F">
        <w:rPr>
          <w:rFonts w:ascii="Times New Roman" w:hAnsi="Times New Roman" w:cs="Times New Roman"/>
          <w:sz w:val="44"/>
          <w:szCs w:val="44"/>
          <w:lang w:eastAsia="zh-TW"/>
        </w:rPr>
        <w:t>X</w:t>
      </w:r>
      <w:r w:rsidRPr="0033053F">
        <w:rPr>
          <w:rFonts w:ascii="Times New Roman" w:hAnsi="Times New Roman" w:cs="Times New Roman"/>
          <w:sz w:val="44"/>
          <w:szCs w:val="44"/>
          <w:lang w:eastAsia="zh-TW"/>
        </w:rPr>
        <w:t xml:space="preserve">　</w:t>
      </w:r>
      <w:r w:rsidRPr="0033053F">
        <w:rPr>
          <w:rFonts w:ascii="Times New Roman" w:hAnsi="Times New Roman" w:cs="Times New Roman"/>
          <w:sz w:val="44"/>
          <w:szCs w:val="44"/>
          <w:lang w:eastAsia="zh-TW"/>
        </w:rPr>
        <w:t>X</w:t>
      </w:r>
      <w:r w:rsidRPr="0033053F">
        <w:rPr>
          <w:rFonts w:ascii="Times New Roman" w:hAnsi="Times New Roman" w:cs="Times New Roman"/>
          <w:sz w:val="44"/>
          <w:szCs w:val="44"/>
          <w:lang w:eastAsia="zh-TW"/>
        </w:rPr>
        <w:t xml:space="preserve">　</w:t>
      </w:r>
      <w:r w:rsidRPr="0033053F">
        <w:rPr>
          <w:rFonts w:ascii="Times New Roman" w:hAnsi="Times New Roman" w:cs="Times New Roman"/>
          <w:sz w:val="44"/>
          <w:szCs w:val="44"/>
          <w:lang w:eastAsia="zh-TW"/>
        </w:rPr>
        <w:t>X</w:t>
      </w:r>
      <w:r w:rsidRPr="0033053F">
        <w:rPr>
          <w:rFonts w:ascii="Times New Roman" w:hAnsi="Times New Roman" w:cs="Times New Roman"/>
          <w:sz w:val="44"/>
          <w:szCs w:val="44"/>
          <w:lang w:eastAsia="zh-TW"/>
        </w:rPr>
        <w:t>老師</w:t>
      </w:r>
    </w:p>
    <w:p w14:paraId="498876D5" w14:textId="77777777" w:rsidR="0033053F" w:rsidRPr="0033053F" w:rsidRDefault="0033053F" w:rsidP="0033053F">
      <w:pPr>
        <w:spacing w:line="240" w:lineRule="auto"/>
        <w:jc w:val="center"/>
        <w:rPr>
          <w:rFonts w:ascii="Times New Roman" w:hAnsi="Times New Roman" w:cs="Times New Roman"/>
          <w:sz w:val="44"/>
          <w:szCs w:val="44"/>
          <w:lang w:eastAsia="zh-TW"/>
        </w:rPr>
      </w:pPr>
    </w:p>
    <w:p w14:paraId="13439A88" w14:textId="77777777" w:rsidR="0033053F" w:rsidRPr="0033053F" w:rsidRDefault="0033053F" w:rsidP="0033053F">
      <w:pPr>
        <w:jc w:val="center"/>
        <w:rPr>
          <w:rFonts w:ascii="Times New Roman" w:hAnsi="Times New Roman" w:cs="Times New Roman"/>
          <w:sz w:val="44"/>
          <w:szCs w:val="44"/>
          <w:lang w:eastAsia="zh-TW"/>
        </w:rPr>
      </w:pPr>
      <w:r w:rsidRPr="0033053F">
        <w:rPr>
          <w:rFonts w:ascii="Times New Roman" w:hAnsi="Times New Roman" w:cs="Times New Roman"/>
          <w:sz w:val="44"/>
          <w:szCs w:val="44"/>
          <w:lang w:eastAsia="zh-TW"/>
        </w:rPr>
        <w:t>中華民國</w:t>
      </w:r>
      <w:r w:rsidRPr="0033053F">
        <w:rPr>
          <w:rFonts w:ascii="Times New Roman" w:hAnsi="Times New Roman" w:cs="Times New Roman"/>
          <w:sz w:val="44"/>
          <w:szCs w:val="44"/>
          <w:lang w:eastAsia="zh-TW"/>
        </w:rPr>
        <w:t xml:space="preserve">    </w:t>
      </w:r>
      <w:r w:rsidRPr="0033053F">
        <w:rPr>
          <w:rFonts w:ascii="Times New Roman" w:hAnsi="Times New Roman" w:cs="Times New Roman"/>
          <w:sz w:val="44"/>
          <w:szCs w:val="44"/>
          <w:lang w:eastAsia="zh-TW"/>
        </w:rPr>
        <w:t>年</w:t>
      </w:r>
      <w:r w:rsidRPr="0033053F">
        <w:rPr>
          <w:rFonts w:ascii="Times New Roman" w:hAnsi="Times New Roman" w:cs="Times New Roman"/>
          <w:sz w:val="44"/>
          <w:szCs w:val="44"/>
          <w:lang w:eastAsia="zh-TW"/>
        </w:rPr>
        <w:t xml:space="preserve">    </w:t>
      </w:r>
      <w:r w:rsidRPr="0033053F">
        <w:rPr>
          <w:rFonts w:ascii="Times New Roman" w:hAnsi="Times New Roman" w:cs="Times New Roman"/>
          <w:sz w:val="44"/>
          <w:szCs w:val="44"/>
          <w:lang w:eastAsia="zh-TW"/>
        </w:rPr>
        <w:t>月</w:t>
      </w:r>
    </w:p>
    <w:p w14:paraId="13281D7F" w14:textId="0500588C" w:rsidR="0033053F" w:rsidRPr="0033053F" w:rsidRDefault="000B2394" w:rsidP="000B2394">
      <w:pPr>
        <w:rPr>
          <w:rFonts w:ascii="Times New Roman" w:hAnsi="Times New Roman" w:cs="Times New Roman"/>
          <w:sz w:val="44"/>
          <w:szCs w:val="44"/>
          <w:lang w:eastAsia="zh-TW"/>
        </w:rPr>
      </w:pPr>
      <w:r>
        <w:rPr>
          <w:rFonts w:ascii="Times New Roman" w:hAnsi="Times New Roman" w:cs="Times New Roman"/>
          <w:sz w:val="44"/>
          <w:szCs w:val="44"/>
          <w:lang w:eastAsia="zh-TW"/>
        </w:rPr>
        <w:br w:type="page"/>
      </w:r>
    </w:p>
    <w:p w14:paraId="1C1EDD96" w14:textId="77777777" w:rsidR="007E5CDB" w:rsidRDefault="007E5CDB" w:rsidP="0033053F">
      <w:pPr>
        <w:jc w:val="center"/>
        <w:rPr>
          <w:rFonts w:ascii="Times New Roman" w:hAnsi="Times New Roman" w:cs="Times New Roman"/>
          <w:b/>
          <w:sz w:val="44"/>
          <w:szCs w:val="44"/>
          <w:lang w:eastAsia="zh-TW"/>
        </w:rPr>
        <w:sectPr w:rsidR="007E5CDB" w:rsidSect="00034616">
          <w:pgSz w:w="12240" w:h="15840"/>
          <w:pgMar w:top="1440" w:right="1800" w:bottom="1440" w:left="1800" w:header="720" w:footer="720" w:gutter="0"/>
          <w:cols w:space="720"/>
          <w:docGrid w:linePitch="360"/>
        </w:sectPr>
      </w:pPr>
    </w:p>
    <w:p w14:paraId="6752FC58" w14:textId="77777777" w:rsidR="0033053F" w:rsidRPr="0033053F" w:rsidRDefault="0033053F" w:rsidP="0033053F">
      <w:pPr>
        <w:jc w:val="cente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lastRenderedPageBreak/>
        <w:t>明新科技大學工業工程與管理系</w:t>
      </w:r>
    </w:p>
    <w:p w14:paraId="75A7A444" w14:textId="77777777" w:rsidR="0033053F" w:rsidRPr="0033053F" w:rsidRDefault="0033053F" w:rsidP="0033053F">
      <w:pPr>
        <w:jc w:val="cente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t>專題製作審定書</w:t>
      </w:r>
    </w:p>
    <w:p w14:paraId="3B55BEE9" w14:textId="77777777" w:rsidR="0033053F" w:rsidRPr="0033053F" w:rsidRDefault="0033053F" w:rsidP="0033053F">
      <w:pPr>
        <w:jc w:val="center"/>
        <w:rPr>
          <w:rFonts w:ascii="Times New Roman" w:hAnsi="Times New Roman" w:cs="Times New Roman"/>
          <w:b/>
          <w:spacing w:val="-10"/>
          <w:sz w:val="44"/>
          <w:szCs w:val="44"/>
          <w:u w:val="single"/>
          <w:lang w:eastAsia="zh-TW"/>
        </w:rPr>
      </w:pPr>
      <w:r w:rsidRPr="0033053F">
        <w:rPr>
          <w:rFonts w:ascii="Times New Roman" w:hAnsi="Times New Roman" w:cs="Times New Roman"/>
          <w:b/>
          <w:sz w:val="44"/>
          <w:szCs w:val="44"/>
          <w:lang w:eastAsia="zh-TW"/>
        </w:rPr>
        <w:t>XXX</w:t>
      </w:r>
      <w:r w:rsidRPr="0033053F">
        <w:rPr>
          <w:rFonts w:ascii="Times New Roman" w:hAnsi="Times New Roman" w:cs="Times New Roman"/>
          <w:b/>
          <w:sz w:val="44"/>
          <w:szCs w:val="44"/>
          <w:lang w:eastAsia="zh-TW"/>
        </w:rPr>
        <w:t>、</w:t>
      </w:r>
      <w:r w:rsidRPr="0033053F">
        <w:rPr>
          <w:rFonts w:ascii="Times New Roman" w:hAnsi="Times New Roman" w:cs="Times New Roman"/>
          <w:b/>
          <w:sz w:val="44"/>
          <w:szCs w:val="44"/>
          <w:lang w:eastAsia="zh-TW"/>
        </w:rPr>
        <w:t>XXX</w:t>
      </w:r>
      <w:r w:rsidRPr="0033053F">
        <w:rPr>
          <w:rFonts w:ascii="Times New Roman" w:hAnsi="Times New Roman" w:cs="Times New Roman"/>
          <w:b/>
          <w:sz w:val="44"/>
          <w:szCs w:val="44"/>
          <w:lang w:eastAsia="zh-TW"/>
        </w:rPr>
        <w:t>、</w:t>
      </w:r>
      <w:r w:rsidRPr="0033053F">
        <w:rPr>
          <w:rFonts w:ascii="Times New Roman" w:hAnsi="Times New Roman" w:cs="Times New Roman"/>
          <w:b/>
          <w:sz w:val="44"/>
          <w:szCs w:val="44"/>
          <w:lang w:eastAsia="zh-TW"/>
        </w:rPr>
        <w:t>XXX</w:t>
      </w:r>
    </w:p>
    <w:p w14:paraId="6389D45F" w14:textId="77777777" w:rsidR="0033053F" w:rsidRPr="0033053F" w:rsidRDefault="0033053F" w:rsidP="0033053F">
      <w:pPr>
        <w:jc w:val="cente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t>君所提之專題製作</w:t>
      </w:r>
    </w:p>
    <w:p w14:paraId="39A537A6" w14:textId="77777777" w:rsidR="0033053F" w:rsidRPr="0033053F" w:rsidRDefault="0033053F" w:rsidP="0033053F">
      <w:pPr>
        <w:jc w:val="center"/>
        <w:rPr>
          <w:rFonts w:ascii="Times New Roman" w:hAnsi="Times New Roman" w:cs="Times New Roman"/>
          <w:b/>
          <w:sz w:val="44"/>
          <w:szCs w:val="44"/>
          <w:u w:val="single"/>
          <w:lang w:eastAsia="zh-TW"/>
        </w:rPr>
      </w:pPr>
      <w:r w:rsidRPr="0033053F">
        <w:rPr>
          <w:rFonts w:ascii="Times New Roman" w:hAnsi="Times New Roman" w:cs="Times New Roman"/>
          <w:b/>
          <w:sz w:val="44"/>
          <w:szCs w:val="44"/>
          <w:lang w:eastAsia="zh-TW"/>
        </w:rPr>
        <w:t>題目：</w:t>
      </w:r>
      <w:r w:rsidRPr="0033053F">
        <w:rPr>
          <w:rFonts w:ascii="Times New Roman" w:hAnsi="Times New Roman" w:cs="Times New Roman"/>
          <w:b/>
          <w:sz w:val="44"/>
          <w:szCs w:val="44"/>
          <w:lang w:eastAsia="zh-TW"/>
        </w:rPr>
        <w:t>X</w:t>
      </w:r>
      <w:r w:rsidRPr="0033053F">
        <w:rPr>
          <w:rFonts w:ascii="Times New Roman" w:hAnsi="Times New Roman" w:cs="Times New Roman"/>
          <w:b/>
          <w:sz w:val="44"/>
          <w:szCs w:val="44"/>
          <w:lang w:eastAsia="zh-TW"/>
        </w:rPr>
        <w:t xml:space="preserve">　</w:t>
      </w:r>
      <w:r w:rsidRPr="0033053F">
        <w:rPr>
          <w:rFonts w:ascii="Times New Roman" w:hAnsi="Times New Roman" w:cs="Times New Roman"/>
          <w:b/>
          <w:sz w:val="44"/>
          <w:szCs w:val="44"/>
          <w:lang w:eastAsia="zh-TW"/>
        </w:rPr>
        <w:t>X</w:t>
      </w:r>
      <w:r w:rsidRPr="0033053F">
        <w:rPr>
          <w:rFonts w:ascii="Times New Roman" w:hAnsi="Times New Roman" w:cs="Times New Roman"/>
          <w:b/>
          <w:sz w:val="44"/>
          <w:szCs w:val="44"/>
          <w:lang w:eastAsia="zh-TW"/>
        </w:rPr>
        <w:t xml:space="preserve">　</w:t>
      </w:r>
      <w:r w:rsidRPr="0033053F">
        <w:rPr>
          <w:rFonts w:ascii="Times New Roman" w:hAnsi="Times New Roman" w:cs="Times New Roman"/>
          <w:b/>
          <w:sz w:val="44"/>
          <w:szCs w:val="44"/>
          <w:lang w:eastAsia="zh-TW"/>
        </w:rPr>
        <w:t>X</w:t>
      </w:r>
    </w:p>
    <w:p w14:paraId="1254ADCE" w14:textId="77777777" w:rsidR="0033053F" w:rsidRPr="0033053F" w:rsidRDefault="0033053F" w:rsidP="0033053F">
      <w:pP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t>經本系委員會審議，認為符合本系標準。</w:t>
      </w:r>
    </w:p>
    <w:p w14:paraId="559C6AC9" w14:textId="77777777" w:rsidR="0033053F" w:rsidRPr="0033053F" w:rsidRDefault="0033053F" w:rsidP="0033053F">
      <w:pPr>
        <w:ind w:firstLine="480"/>
        <w:rPr>
          <w:rFonts w:ascii="Times New Roman" w:hAnsi="Times New Roman" w:cs="Times New Roman"/>
          <w:lang w:eastAsia="zh-TW"/>
        </w:rPr>
      </w:pPr>
    </w:p>
    <w:p w14:paraId="6CB98EA3" w14:textId="77777777" w:rsidR="0033053F" w:rsidRPr="0033053F" w:rsidRDefault="0033053F" w:rsidP="0033053F">
      <w:pPr>
        <w:ind w:firstLine="880"/>
        <w:rPr>
          <w:rFonts w:ascii="Times New Roman" w:hAnsi="Times New Roman" w:cs="Times New Roman"/>
          <w:sz w:val="44"/>
          <w:szCs w:val="44"/>
          <w:lang w:eastAsia="zh-TW"/>
        </w:rPr>
      </w:pPr>
      <w:r w:rsidRPr="0033053F">
        <w:rPr>
          <w:rFonts w:ascii="Times New Roman" w:hAnsi="Times New Roman" w:cs="Times New Roman"/>
          <w:sz w:val="44"/>
          <w:szCs w:val="44"/>
          <w:lang w:eastAsia="zh-TW"/>
        </w:rPr>
        <w:t>專題製作口試委員會</w:t>
      </w:r>
    </w:p>
    <w:p w14:paraId="25A1F974" w14:textId="77777777" w:rsidR="0033053F" w:rsidRPr="0033053F" w:rsidRDefault="0033053F" w:rsidP="0033053F">
      <w:pPr>
        <w:ind w:firstLine="880"/>
        <w:jc w:val="right"/>
        <w:rPr>
          <w:rFonts w:ascii="Times New Roman" w:hAnsi="Times New Roman" w:cs="Times New Roman"/>
          <w:lang w:eastAsia="zh-TW"/>
        </w:rPr>
      </w:pPr>
      <w:r w:rsidRPr="0033053F">
        <w:rPr>
          <w:rFonts w:ascii="Times New Roman" w:hAnsi="Times New Roman" w:cs="Times New Roman"/>
          <w:sz w:val="44"/>
          <w:lang w:eastAsia="zh-TW"/>
        </w:rPr>
        <w:t>指導老師</w:t>
      </w:r>
      <w:r w:rsidRPr="0033053F">
        <w:rPr>
          <w:rFonts w:ascii="Segoe UI Symbol" w:hAnsi="Segoe UI Symbol" w:cs="Segoe UI Symbol"/>
          <w:lang w:eastAsia="zh-TW"/>
        </w:rPr>
        <w:t>╴╴╴</w:t>
      </w:r>
      <w:r w:rsidRPr="0033053F">
        <w:rPr>
          <w:rFonts w:ascii="Times New Roman" w:hAnsi="Times New Roman" w:cs="Times New Roman"/>
          <w:u w:val="single"/>
          <w:lang w:eastAsia="zh-TW"/>
        </w:rPr>
        <w:t xml:space="preserve">              </w:t>
      </w:r>
      <w:r w:rsidRPr="0033053F">
        <w:rPr>
          <w:rFonts w:ascii="Segoe UI Symbol" w:hAnsi="Segoe UI Symbol" w:cs="Segoe UI Symbol"/>
          <w:lang w:eastAsia="zh-TW"/>
        </w:rPr>
        <w:t>╴╴╴</w:t>
      </w:r>
    </w:p>
    <w:p w14:paraId="51EBA2E4" w14:textId="77777777" w:rsidR="0033053F" w:rsidRPr="0033053F" w:rsidRDefault="0033053F" w:rsidP="0033053F">
      <w:pPr>
        <w:ind w:firstLine="480"/>
        <w:rPr>
          <w:rFonts w:ascii="Times New Roman" w:hAnsi="Times New Roman" w:cs="Times New Roman"/>
          <w:lang w:eastAsia="zh-TW"/>
        </w:rPr>
      </w:pPr>
    </w:p>
    <w:p w14:paraId="57D4F72B" w14:textId="77777777" w:rsidR="0033053F" w:rsidRPr="0033053F" w:rsidRDefault="0033053F" w:rsidP="0033053F">
      <w:pPr>
        <w:ind w:firstLine="480"/>
        <w:rPr>
          <w:rFonts w:ascii="Times New Roman" w:hAnsi="Times New Roman" w:cs="Times New Roman"/>
          <w:sz w:val="48"/>
          <w:lang w:eastAsia="zh-TW"/>
        </w:rPr>
      </w:pPr>
      <w:r w:rsidRPr="0033053F">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1CB69F3F" wp14:editId="2507FEF8">
                <wp:simplePos x="0" y="0"/>
                <wp:positionH relativeFrom="column">
                  <wp:posOffset>2948940</wp:posOffset>
                </wp:positionH>
                <wp:positionV relativeFrom="paragraph">
                  <wp:posOffset>7620</wp:posOffset>
                </wp:positionV>
                <wp:extent cx="2377440" cy="624840"/>
                <wp:effectExtent l="0" t="0" r="22860" b="2286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24840"/>
                        </a:xfrm>
                        <a:prstGeom prst="rect">
                          <a:avLst/>
                        </a:prstGeom>
                        <a:solidFill>
                          <a:srgbClr val="FFFFFF"/>
                        </a:solidFill>
                        <a:ln w="9525">
                          <a:solidFill>
                            <a:srgbClr val="000000"/>
                          </a:solidFill>
                          <a:miter lim="800000"/>
                          <a:headEnd/>
                          <a:tailEnd/>
                        </a:ln>
                      </wps:spPr>
                      <wps:txbx>
                        <w:txbxContent>
                          <w:p w14:paraId="71DFAB82" w14:textId="77777777" w:rsidR="0033053F" w:rsidRPr="00253B7C" w:rsidRDefault="0033053F" w:rsidP="0033053F">
                            <w:pPr>
                              <w:rPr>
                                <w:color w:val="FF0000"/>
                                <w:lang w:eastAsia="zh-TW"/>
                              </w:rPr>
                            </w:pPr>
                            <w:r w:rsidRPr="00253B7C">
                              <w:rPr>
                                <w:rFonts w:hint="eastAsia"/>
                                <w:color w:val="FF0000"/>
                                <w:lang w:eastAsia="zh-TW"/>
                              </w:rPr>
                              <w:t>指導老師簽名後繳交</w:t>
                            </w:r>
                            <w:r w:rsidRPr="00253B7C">
                              <w:rPr>
                                <w:rFonts w:hint="eastAsia"/>
                                <w:color w:val="FF0000"/>
                                <w:sz w:val="16"/>
                                <w:lang w:eastAsia="zh-TW"/>
                              </w:rPr>
                              <w:t>(此格子要刪除)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69F3F" id="_x0000_t202" coordsize="21600,21600" o:spt="202" path="m,l,21600r21600,l21600,xe">
                <v:stroke joinstyle="miter"/>
                <v:path gradientshapeok="t" o:connecttype="rect"/>
              </v:shapetype>
              <v:shape id="文字方塊 4" o:spid="_x0000_s1026" type="#_x0000_t202" style="position:absolute;left:0;text-align:left;margin-left:232.2pt;margin-top:.6pt;width:187.2pt;height:4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">
                <v:textbox>
                  <w:txbxContent>
                    <w:p w14:paraId="71DFAB82" w14:textId="77777777" w:rsidR="0033053F" w:rsidRPr="00253B7C" w:rsidRDefault="0033053F" w:rsidP="0033053F">
                      <w:pPr>
                        <w:rPr>
                          <w:color w:val="FF0000"/>
                          <w:lang w:eastAsia="zh-TW"/>
                        </w:rPr>
                      </w:pPr>
                      <w:r w:rsidRPr="00253B7C">
                        <w:rPr>
                          <w:rFonts w:hint="eastAsia"/>
                          <w:color w:val="FF0000"/>
                          <w:lang w:eastAsia="zh-TW"/>
                        </w:rPr>
                        <w:t>指導老師簽名後繳交</w:t>
                      </w:r>
                      <w:r w:rsidRPr="00253B7C">
                        <w:rPr>
                          <w:rFonts w:hint="eastAsia"/>
                          <w:color w:val="FF0000"/>
                          <w:sz w:val="16"/>
                          <w:lang w:eastAsia="zh-TW"/>
                        </w:rPr>
                        <w:t>(此格子要刪除)</w:t>
                      </w:r>
                    </w:p>
                  </w:txbxContent>
                </v:textbox>
                <w10:wrap type="square"/>
              </v:shape>
            </w:pict>
          </mc:Fallback>
        </mc:AlternateContent>
      </w:r>
    </w:p>
    <w:p w14:paraId="201B0D81" w14:textId="77777777" w:rsidR="0033053F" w:rsidRPr="0033053F" w:rsidRDefault="0033053F" w:rsidP="0033053F">
      <w:pPr>
        <w:ind w:firstLine="480"/>
        <w:rPr>
          <w:rFonts w:ascii="Times New Roman" w:hAnsi="Times New Roman" w:cs="Times New Roman"/>
          <w:lang w:eastAsia="zh-TW"/>
        </w:rPr>
      </w:pPr>
    </w:p>
    <w:p w14:paraId="7B7B90AD" w14:textId="77777777" w:rsidR="000B2394" w:rsidRDefault="0033053F" w:rsidP="000B2394">
      <w:pPr>
        <w:ind w:firstLine="881"/>
        <w:jc w:val="cente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t>中華民國</w:t>
      </w:r>
      <w:r w:rsidRPr="0033053F">
        <w:rPr>
          <w:rFonts w:ascii="Times New Roman" w:hAnsi="Times New Roman" w:cs="Times New Roman"/>
          <w:b/>
          <w:sz w:val="44"/>
          <w:szCs w:val="44"/>
          <w:lang w:eastAsia="zh-TW"/>
        </w:rPr>
        <w:t>XXX</w:t>
      </w:r>
      <w:r w:rsidRPr="0033053F">
        <w:rPr>
          <w:rFonts w:ascii="Times New Roman" w:hAnsi="Times New Roman" w:cs="Times New Roman"/>
          <w:b/>
          <w:sz w:val="44"/>
          <w:szCs w:val="44"/>
          <w:lang w:eastAsia="zh-TW"/>
        </w:rPr>
        <w:t>年</w:t>
      </w:r>
      <w:r w:rsidRPr="0033053F">
        <w:rPr>
          <w:rFonts w:ascii="Times New Roman" w:hAnsi="Times New Roman" w:cs="Times New Roman"/>
          <w:b/>
          <w:sz w:val="44"/>
          <w:szCs w:val="44"/>
          <w:lang w:eastAsia="zh-TW"/>
        </w:rPr>
        <w:t>X</w:t>
      </w:r>
      <w:r w:rsidRPr="0033053F">
        <w:rPr>
          <w:rFonts w:ascii="Times New Roman" w:hAnsi="Times New Roman" w:cs="Times New Roman"/>
          <w:b/>
          <w:sz w:val="44"/>
          <w:szCs w:val="44"/>
          <w:lang w:eastAsia="zh-TW"/>
        </w:rPr>
        <w:t>月</w:t>
      </w:r>
    </w:p>
    <w:p w14:paraId="593CB581" w14:textId="77777777" w:rsidR="000B2394" w:rsidRDefault="000B2394">
      <w:pPr>
        <w:rPr>
          <w:rFonts w:ascii="Times New Roman" w:hAnsi="Times New Roman" w:cs="Times New Roman"/>
          <w:b/>
          <w:sz w:val="44"/>
          <w:szCs w:val="44"/>
          <w:lang w:eastAsia="zh-TW"/>
        </w:rPr>
      </w:pPr>
      <w:r>
        <w:rPr>
          <w:rFonts w:ascii="Times New Roman" w:hAnsi="Times New Roman" w:cs="Times New Roman"/>
          <w:b/>
          <w:sz w:val="44"/>
          <w:szCs w:val="44"/>
          <w:lang w:eastAsia="zh-TW"/>
        </w:rPr>
        <w:br w:type="page"/>
      </w:r>
    </w:p>
    <w:p w14:paraId="62BBF462" w14:textId="410AD5AD" w:rsidR="000B2394" w:rsidRPr="00780D01" w:rsidRDefault="000B2394" w:rsidP="00780D01">
      <w:pPr>
        <w:pStyle w:val="14"/>
        <w:spacing w:before="240" w:after="240"/>
      </w:pPr>
      <w:bookmarkStart w:id="0" w:name="_Toc198630607"/>
      <w:bookmarkStart w:id="1" w:name="_Toc98667462"/>
      <w:bookmarkStart w:id="2" w:name="_Toc209182002"/>
      <w:r w:rsidRPr="00780D01">
        <w:lastRenderedPageBreak/>
        <w:t>摘要</w:t>
      </w:r>
      <w:bookmarkEnd w:id="0"/>
      <w:bookmarkEnd w:id="1"/>
      <w:bookmarkEnd w:id="2"/>
    </w:p>
    <w:p w14:paraId="5F9B2F76" w14:textId="77777777" w:rsidR="000B2394" w:rsidRPr="00777E7C" w:rsidRDefault="000B2394" w:rsidP="000B2394">
      <w:pPr>
        <w:ind w:firstLine="480"/>
        <w:rPr>
          <w:lang w:eastAsia="zh-TW"/>
        </w:rPr>
      </w:pPr>
      <w:r w:rsidRPr="00777E7C">
        <w:rPr>
          <w:lang w:eastAsia="zh-TW"/>
        </w:rPr>
        <w:t>此份報告攸關實習成績評定，內容必須自行撰寫，且務求詳盡充實，</w:t>
      </w:r>
      <w:r>
        <w:rPr>
          <w:rFonts w:hint="eastAsia"/>
          <w:lang w:eastAsia="zh-TW"/>
        </w:rPr>
        <w:t>二人一組</w:t>
      </w:r>
      <w:r w:rsidRPr="00777E7C">
        <w:rPr>
          <w:lang w:eastAsia="zh-TW"/>
        </w:rPr>
        <w:t>至少20頁。</w:t>
      </w:r>
      <w:r>
        <w:rPr>
          <w:rFonts w:hint="eastAsia"/>
          <w:lang w:eastAsia="zh-TW"/>
        </w:rPr>
        <w:t>每多一人增加至少5頁。</w:t>
      </w:r>
    </w:p>
    <w:p w14:paraId="5F78B63B" w14:textId="77777777" w:rsidR="000B2394" w:rsidRPr="00777E7C" w:rsidRDefault="000B2394" w:rsidP="000B2394">
      <w:pPr>
        <w:ind w:firstLine="480"/>
        <w:rPr>
          <w:lang w:eastAsia="zh-TW"/>
        </w:rPr>
      </w:pPr>
      <w:r w:rsidRPr="00777E7C">
        <w:rPr>
          <w:lang w:eastAsia="zh-TW"/>
        </w:rPr>
        <w:t>基本格式：12字型、1.5倍行距、標楷體。</w:t>
      </w:r>
    </w:p>
    <w:p w14:paraId="34F3D2A5" w14:textId="2626B90A" w:rsidR="000B2394" w:rsidRPr="00777E7C" w:rsidRDefault="000B2394" w:rsidP="000B2394">
      <w:pPr>
        <w:ind w:firstLine="480"/>
        <w:rPr>
          <w:lang w:eastAsia="zh-TW"/>
        </w:rPr>
      </w:pPr>
      <w:r w:rsidRPr="0033053F">
        <w:rPr>
          <w:rFonts w:ascii="Times New Roman" w:hAnsi="Times New Roman" w:cs="Times New Roman"/>
          <w:lang w:eastAsia="zh-TW"/>
        </w:rPr>
        <w:t>請於此撰寫</w:t>
      </w:r>
      <w:r w:rsidRPr="0033053F">
        <w:rPr>
          <w:rFonts w:ascii="Times New Roman" w:hAnsi="Times New Roman" w:cs="Times New Roman"/>
          <w:lang w:eastAsia="zh-TW"/>
        </w:rPr>
        <w:t>300~500</w:t>
      </w:r>
      <w:r w:rsidRPr="0033053F">
        <w:rPr>
          <w:rFonts w:ascii="Times New Roman" w:hAnsi="Times New Roman" w:cs="Times New Roman"/>
          <w:lang w:eastAsia="zh-TW"/>
        </w:rPr>
        <w:t>字中文摘要，說明實習單位、專題主題、主要改善重點與成效</w:t>
      </w:r>
    </w:p>
    <w:p w14:paraId="08E4DC49" w14:textId="33F5CCC6" w:rsidR="000B2394" w:rsidRPr="00777E7C" w:rsidRDefault="000B2394" w:rsidP="000B2394">
      <w:pPr>
        <w:rPr>
          <w:lang w:eastAsia="zh-TW"/>
        </w:rPr>
      </w:pPr>
      <w:r>
        <w:rPr>
          <w:rFonts w:hint="eastAsia"/>
          <w:lang w:eastAsia="zh-TW"/>
        </w:rPr>
        <w:t>關 鍵 詞：</w:t>
      </w:r>
      <w:r w:rsidRPr="000B2394">
        <w:rPr>
          <w:lang w:eastAsia="zh-TW"/>
        </w:rPr>
        <w:t>3~5個</w:t>
      </w:r>
      <w:r w:rsidRPr="00BD40E1">
        <w:rPr>
          <w:lang w:eastAsia="zh-TW"/>
        </w:rPr>
        <w:t>（如：前置時間、5S、標準工時、良率提升</w:t>
      </w:r>
      <w:r w:rsidRPr="00BD40E1">
        <w:rPr>
          <w:rFonts w:hint="eastAsia"/>
          <w:lang w:eastAsia="zh-TW"/>
        </w:rPr>
        <w:t>、</w:t>
      </w:r>
      <w:r w:rsidRPr="00BD40E1">
        <w:rPr>
          <w:lang w:eastAsia="zh-TW"/>
        </w:rPr>
        <w:t>故障排除等）</w:t>
      </w:r>
    </w:p>
    <w:p w14:paraId="4EE395EA" w14:textId="77777777" w:rsidR="000B2394" w:rsidRPr="003005D2" w:rsidRDefault="000B2394" w:rsidP="000B2394">
      <w:pPr>
        <w:ind w:firstLine="480"/>
        <w:rPr>
          <w:lang w:eastAsia="zh-TW"/>
        </w:rPr>
      </w:pPr>
    </w:p>
    <w:p w14:paraId="0BFB1118" w14:textId="77777777" w:rsidR="000B2394" w:rsidRPr="003005D2" w:rsidRDefault="000B2394" w:rsidP="000B2394">
      <w:pPr>
        <w:ind w:firstLine="480"/>
        <w:rPr>
          <w:lang w:eastAsia="zh-TW"/>
        </w:rPr>
      </w:pPr>
    </w:p>
    <w:p w14:paraId="39CB8C74" w14:textId="77777777" w:rsidR="000B2394" w:rsidRPr="003005D2" w:rsidRDefault="000B2394" w:rsidP="000B2394">
      <w:pPr>
        <w:ind w:firstLine="480"/>
        <w:rPr>
          <w:lang w:eastAsia="zh-TW"/>
        </w:rPr>
      </w:pPr>
    </w:p>
    <w:p w14:paraId="50D80399" w14:textId="77777777" w:rsidR="000B2394" w:rsidRPr="003005D2" w:rsidRDefault="000B2394" w:rsidP="000B2394">
      <w:pPr>
        <w:ind w:firstLine="480"/>
        <w:rPr>
          <w:lang w:eastAsia="zh-TW"/>
        </w:rPr>
      </w:pPr>
    </w:p>
    <w:p w14:paraId="0A0EED09" w14:textId="77777777" w:rsidR="000B2394" w:rsidRPr="003005D2" w:rsidRDefault="000B2394" w:rsidP="000B2394">
      <w:pPr>
        <w:ind w:firstLine="480"/>
        <w:rPr>
          <w:lang w:eastAsia="zh-TW"/>
        </w:rPr>
      </w:pPr>
    </w:p>
    <w:p w14:paraId="79A82DAF" w14:textId="77777777" w:rsidR="000B2394" w:rsidRPr="003005D2" w:rsidRDefault="000B2394" w:rsidP="000B2394">
      <w:pPr>
        <w:ind w:firstLine="480"/>
        <w:rPr>
          <w:lang w:eastAsia="zh-TW"/>
        </w:rPr>
      </w:pPr>
    </w:p>
    <w:p w14:paraId="43ED945A" w14:textId="77777777" w:rsidR="000B2394" w:rsidRPr="003005D2" w:rsidRDefault="000B2394" w:rsidP="000B2394">
      <w:pPr>
        <w:ind w:firstLine="480"/>
        <w:rPr>
          <w:lang w:eastAsia="zh-TW"/>
        </w:rPr>
      </w:pPr>
    </w:p>
    <w:p w14:paraId="0C610B41" w14:textId="77777777" w:rsidR="000B2394" w:rsidRPr="003005D2" w:rsidRDefault="000B2394" w:rsidP="000B2394">
      <w:pPr>
        <w:ind w:firstLine="480"/>
        <w:rPr>
          <w:lang w:eastAsia="zh-TW"/>
        </w:rPr>
      </w:pPr>
    </w:p>
    <w:p w14:paraId="01F965D4" w14:textId="77777777" w:rsidR="000B2394" w:rsidRPr="003005D2" w:rsidRDefault="000B2394" w:rsidP="000B2394">
      <w:pPr>
        <w:ind w:firstLine="480"/>
        <w:rPr>
          <w:lang w:eastAsia="zh-TW"/>
        </w:rPr>
      </w:pPr>
      <w:r w:rsidRPr="003005D2">
        <w:rPr>
          <w:lang w:eastAsia="zh-TW"/>
        </w:rPr>
        <w:br w:type="page"/>
      </w:r>
    </w:p>
    <w:p w14:paraId="22345FCB" w14:textId="77777777" w:rsidR="00897D61" w:rsidRPr="00780D01" w:rsidRDefault="00823334" w:rsidP="00780D01">
      <w:pPr>
        <w:pStyle w:val="14"/>
        <w:spacing w:before="240" w:after="240"/>
      </w:pPr>
      <w:bookmarkStart w:id="3" w:name="_Toc209182003"/>
      <w:r w:rsidRPr="00780D01">
        <w:lastRenderedPageBreak/>
        <w:t>目錄</w:t>
      </w:r>
      <w:bookmarkEnd w:id="3"/>
    </w:p>
    <w:sdt>
      <w:sdtPr>
        <w:rPr>
          <w:lang w:val="zh-TW" w:eastAsia="zh-TW"/>
        </w:rPr>
        <w:id w:val="1518264570"/>
        <w:docPartObj>
          <w:docPartGallery w:val="Table of Contents"/>
          <w:docPartUnique/>
        </w:docPartObj>
      </w:sdtPr>
      <w:sdtEndPr>
        <w:rPr>
          <w:b/>
          <w:bCs/>
          <w:lang w:eastAsia="en-US"/>
        </w:rPr>
      </w:sdtEndPr>
      <w:sdtContent>
        <w:p w14:paraId="5B5D6983" w14:textId="7C478C11"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r>
            <w:fldChar w:fldCharType="begin"/>
          </w:r>
          <w:r>
            <w:instrText xml:space="preserve"> TOC \o "1-3" \h \z \u </w:instrText>
          </w:r>
          <w:r>
            <w:fldChar w:fldCharType="separate"/>
          </w:r>
          <w:hyperlink w:anchor="_Toc209182002" w:history="1">
            <w:r w:rsidRPr="00FE67D7">
              <w:rPr>
                <w:rStyle w:val="affc"/>
                <w:rFonts w:hint="eastAsia"/>
                <w:noProof/>
              </w:rPr>
              <w:t>摘要</w:t>
            </w:r>
            <w:r>
              <w:rPr>
                <w:noProof/>
                <w:webHidden/>
              </w:rPr>
              <w:tab/>
            </w:r>
            <w:r>
              <w:rPr>
                <w:noProof/>
                <w:webHidden/>
              </w:rPr>
              <w:fldChar w:fldCharType="begin"/>
            </w:r>
            <w:r>
              <w:rPr>
                <w:noProof/>
                <w:webHidden/>
              </w:rPr>
              <w:instrText xml:space="preserve"> PAGEREF _Toc209182002 \h </w:instrText>
            </w:r>
            <w:r>
              <w:rPr>
                <w:noProof/>
                <w:webHidden/>
              </w:rPr>
            </w:r>
            <w:r>
              <w:rPr>
                <w:noProof/>
                <w:webHidden/>
              </w:rPr>
              <w:fldChar w:fldCharType="separate"/>
            </w:r>
            <w:r w:rsidR="00CA231F">
              <w:rPr>
                <w:noProof/>
                <w:webHidden/>
              </w:rPr>
              <w:t>iii</w:t>
            </w:r>
            <w:r>
              <w:rPr>
                <w:noProof/>
                <w:webHidden/>
              </w:rPr>
              <w:fldChar w:fldCharType="end"/>
            </w:r>
          </w:hyperlink>
        </w:p>
        <w:p w14:paraId="29A5B94F" w14:textId="16604207"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3" w:history="1">
            <w:r w:rsidRPr="00FE67D7">
              <w:rPr>
                <w:rStyle w:val="affc"/>
                <w:rFonts w:hint="eastAsia"/>
                <w:noProof/>
              </w:rPr>
              <w:t>目錄</w:t>
            </w:r>
            <w:r>
              <w:rPr>
                <w:noProof/>
                <w:webHidden/>
              </w:rPr>
              <w:tab/>
            </w:r>
            <w:r>
              <w:rPr>
                <w:noProof/>
                <w:webHidden/>
              </w:rPr>
              <w:fldChar w:fldCharType="begin"/>
            </w:r>
            <w:r>
              <w:rPr>
                <w:noProof/>
                <w:webHidden/>
              </w:rPr>
              <w:instrText xml:space="preserve"> PAGEREF _Toc209182003 \h </w:instrText>
            </w:r>
            <w:r>
              <w:rPr>
                <w:noProof/>
                <w:webHidden/>
              </w:rPr>
            </w:r>
            <w:r>
              <w:rPr>
                <w:noProof/>
                <w:webHidden/>
              </w:rPr>
              <w:fldChar w:fldCharType="separate"/>
            </w:r>
            <w:r w:rsidR="00CA231F">
              <w:rPr>
                <w:noProof/>
                <w:webHidden/>
              </w:rPr>
              <w:t>iv</w:t>
            </w:r>
            <w:r>
              <w:rPr>
                <w:noProof/>
                <w:webHidden/>
              </w:rPr>
              <w:fldChar w:fldCharType="end"/>
            </w:r>
          </w:hyperlink>
        </w:p>
        <w:p w14:paraId="55C2C2B2" w14:textId="599246B8"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4" w:history="1">
            <w:r w:rsidRPr="00FE67D7">
              <w:rPr>
                <w:rStyle w:val="affc"/>
                <w:rFonts w:hint="eastAsia"/>
                <w:noProof/>
              </w:rPr>
              <w:t>圖目錄</w:t>
            </w:r>
            <w:r>
              <w:rPr>
                <w:noProof/>
                <w:webHidden/>
              </w:rPr>
              <w:tab/>
            </w:r>
            <w:r>
              <w:rPr>
                <w:noProof/>
                <w:webHidden/>
              </w:rPr>
              <w:fldChar w:fldCharType="begin"/>
            </w:r>
            <w:r>
              <w:rPr>
                <w:noProof/>
                <w:webHidden/>
              </w:rPr>
              <w:instrText xml:space="preserve"> PAGEREF _Toc209182004 \h </w:instrText>
            </w:r>
            <w:r>
              <w:rPr>
                <w:noProof/>
                <w:webHidden/>
              </w:rPr>
            </w:r>
            <w:r>
              <w:rPr>
                <w:noProof/>
                <w:webHidden/>
              </w:rPr>
              <w:fldChar w:fldCharType="separate"/>
            </w:r>
            <w:r w:rsidR="00CA231F">
              <w:rPr>
                <w:noProof/>
                <w:webHidden/>
              </w:rPr>
              <w:t>v</w:t>
            </w:r>
            <w:r>
              <w:rPr>
                <w:noProof/>
                <w:webHidden/>
              </w:rPr>
              <w:fldChar w:fldCharType="end"/>
            </w:r>
          </w:hyperlink>
        </w:p>
        <w:p w14:paraId="2BB40CF1" w14:textId="0844F0A2"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5" w:history="1">
            <w:r w:rsidRPr="00FE67D7">
              <w:rPr>
                <w:rStyle w:val="affc"/>
                <w:rFonts w:hint="eastAsia"/>
                <w:noProof/>
              </w:rPr>
              <w:t>表目錄</w:t>
            </w:r>
            <w:r>
              <w:rPr>
                <w:noProof/>
                <w:webHidden/>
              </w:rPr>
              <w:tab/>
            </w:r>
            <w:r>
              <w:rPr>
                <w:noProof/>
                <w:webHidden/>
              </w:rPr>
              <w:fldChar w:fldCharType="begin"/>
            </w:r>
            <w:r>
              <w:rPr>
                <w:noProof/>
                <w:webHidden/>
              </w:rPr>
              <w:instrText xml:space="preserve"> PAGEREF _Toc209182005 \h </w:instrText>
            </w:r>
            <w:r>
              <w:rPr>
                <w:noProof/>
                <w:webHidden/>
              </w:rPr>
            </w:r>
            <w:r>
              <w:rPr>
                <w:noProof/>
                <w:webHidden/>
              </w:rPr>
              <w:fldChar w:fldCharType="separate"/>
            </w:r>
            <w:r w:rsidR="00CA231F">
              <w:rPr>
                <w:noProof/>
                <w:webHidden/>
              </w:rPr>
              <w:t>vi</w:t>
            </w:r>
            <w:r>
              <w:rPr>
                <w:noProof/>
                <w:webHidden/>
              </w:rPr>
              <w:fldChar w:fldCharType="end"/>
            </w:r>
          </w:hyperlink>
        </w:p>
        <w:p w14:paraId="35615111" w14:textId="678A4EF8"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6" w:history="1">
            <w:r w:rsidRPr="00FE67D7">
              <w:rPr>
                <w:rStyle w:val="affc"/>
                <w:rFonts w:hint="eastAsia"/>
                <w:noProof/>
              </w:rPr>
              <w:t>第一章</w:t>
            </w:r>
            <w:r w:rsidRPr="00FE67D7">
              <w:rPr>
                <w:rStyle w:val="affc"/>
                <w:noProof/>
              </w:rPr>
              <w:t xml:space="preserve"> </w:t>
            </w:r>
            <w:r w:rsidRPr="00FE67D7">
              <w:rPr>
                <w:rStyle w:val="affc"/>
                <w:rFonts w:hint="eastAsia"/>
                <w:noProof/>
              </w:rPr>
              <w:t>公司簡介與實習工作內容</w:t>
            </w:r>
            <w:r>
              <w:rPr>
                <w:noProof/>
                <w:webHidden/>
              </w:rPr>
              <w:tab/>
            </w:r>
            <w:r>
              <w:rPr>
                <w:noProof/>
                <w:webHidden/>
              </w:rPr>
              <w:fldChar w:fldCharType="begin"/>
            </w:r>
            <w:r>
              <w:rPr>
                <w:noProof/>
                <w:webHidden/>
              </w:rPr>
              <w:instrText xml:space="preserve"> PAGEREF _Toc209182006 \h </w:instrText>
            </w:r>
            <w:r>
              <w:rPr>
                <w:noProof/>
                <w:webHidden/>
              </w:rPr>
            </w:r>
            <w:r>
              <w:rPr>
                <w:noProof/>
                <w:webHidden/>
              </w:rPr>
              <w:fldChar w:fldCharType="separate"/>
            </w:r>
            <w:r w:rsidR="00CA231F">
              <w:rPr>
                <w:noProof/>
                <w:webHidden/>
              </w:rPr>
              <w:t>1</w:t>
            </w:r>
            <w:r>
              <w:rPr>
                <w:noProof/>
                <w:webHidden/>
              </w:rPr>
              <w:fldChar w:fldCharType="end"/>
            </w:r>
          </w:hyperlink>
        </w:p>
        <w:p w14:paraId="716FD902" w14:textId="078417BE"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7" w:history="1">
            <w:r w:rsidRPr="00FE67D7">
              <w:rPr>
                <w:rStyle w:val="affc"/>
                <w:rFonts w:hint="eastAsia"/>
                <w:noProof/>
              </w:rPr>
              <w:t>第二章</w:t>
            </w:r>
            <w:r w:rsidRPr="00FE67D7">
              <w:rPr>
                <w:rStyle w:val="affc"/>
                <w:noProof/>
              </w:rPr>
              <w:t xml:space="preserve"> </w:t>
            </w:r>
            <w:r w:rsidRPr="00FE67D7">
              <w:rPr>
                <w:rStyle w:val="affc"/>
                <w:rFonts w:hint="eastAsia"/>
                <w:noProof/>
              </w:rPr>
              <w:t>現場觀察與痛點診斷</w:t>
            </w:r>
            <w:r>
              <w:rPr>
                <w:noProof/>
                <w:webHidden/>
              </w:rPr>
              <w:tab/>
            </w:r>
            <w:r>
              <w:rPr>
                <w:noProof/>
                <w:webHidden/>
              </w:rPr>
              <w:fldChar w:fldCharType="begin"/>
            </w:r>
            <w:r>
              <w:rPr>
                <w:noProof/>
                <w:webHidden/>
              </w:rPr>
              <w:instrText xml:space="preserve"> PAGEREF _Toc209182007 \h </w:instrText>
            </w:r>
            <w:r>
              <w:rPr>
                <w:noProof/>
                <w:webHidden/>
              </w:rPr>
            </w:r>
            <w:r>
              <w:rPr>
                <w:noProof/>
                <w:webHidden/>
              </w:rPr>
              <w:fldChar w:fldCharType="separate"/>
            </w:r>
            <w:r w:rsidR="00CA231F">
              <w:rPr>
                <w:noProof/>
                <w:webHidden/>
              </w:rPr>
              <w:t>3</w:t>
            </w:r>
            <w:r>
              <w:rPr>
                <w:noProof/>
                <w:webHidden/>
              </w:rPr>
              <w:fldChar w:fldCharType="end"/>
            </w:r>
          </w:hyperlink>
        </w:p>
        <w:p w14:paraId="6AE507C7" w14:textId="2A79293C"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8" w:history="1">
            <w:r w:rsidRPr="00FE67D7">
              <w:rPr>
                <w:rStyle w:val="affc"/>
                <w:rFonts w:hint="eastAsia"/>
                <w:noProof/>
              </w:rPr>
              <w:t>第三章</w:t>
            </w:r>
            <w:r w:rsidRPr="00FE67D7">
              <w:rPr>
                <w:rStyle w:val="affc"/>
                <w:noProof/>
              </w:rPr>
              <w:t xml:space="preserve"> </w:t>
            </w:r>
            <w:r w:rsidRPr="00FE67D7">
              <w:rPr>
                <w:rStyle w:val="affc"/>
                <w:rFonts w:hint="eastAsia"/>
                <w:noProof/>
              </w:rPr>
              <w:t>改善方案設計與執行</w:t>
            </w:r>
            <w:r>
              <w:rPr>
                <w:noProof/>
                <w:webHidden/>
              </w:rPr>
              <w:tab/>
            </w:r>
            <w:r>
              <w:rPr>
                <w:noProof/>
                <w:webHidden/>
              </w:rPr>
              <w:fldChar w:fldCharType="begin"/>
            </w:r>
            <w:r>
              <w:rPr>
                <w:noProof/>
                <w:webHidden/>
              </w:rPr>
              <w:instrText xml:space="preserve"> PAGEREF _Toc209182008 \h </w:instrText>
            </w:r>
            <w:r>
              <w:rPr>
                <w:noProof/>
                <w:webHidden/>
              </w:rPr>
            </w:r>
            <w:r>
              <w:rPr>
                <w:noProof/>
                <w:webHidden/>
              </w:rPr>
              <w:fldChar w:fldCharType="separate"/>
            </w:r>
            <w:r w:rsidR="00CA231F">
              <w:rPr>
                <w:noProof/>
                <w:webHidden/>
              </w:rPr>
              <w:t>5</w:t>
            </w:r>
            <w:r>
              <w:rPr>
                <w:noProof/>
                <w:webHidden/>
              </w:rPr>
              <w:fldChar w:fldCharType="end"/>
            </w:r>
          </w:hyperlink>
        </w:p>
        <w:p w14:paraId="6F68466A" w14:textId="0FD27404"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9" w:history="1">
            <w:r w:rsidRPr="00FE67D7">
              <w:rPr>
                <w:rStyle w:val="affc"/>
                <w:rFonts w:hint="eastAsia"/>
                <w:noProof/>
              </w:rPr>
              <w:t>第四章</w:t>
            </w:r>
            <w:r w:rsidRPr="00FE67D7">
              <w:rPr>
                <w:rStyle w:val="affc"/>
                <w:noProof/>
              </w:rPr>
              <w:t xml:space="preserve"> </w:t>
            </w:r>
            <w:r w:rsidRPr="00FE67D7">
              <w:rPr>
                <w:rStyle w:val="affc"/>
                <w:rFonts w:hint="eastAsia"/>
                <w:noProof/>
              </w:rPr>
              <w:t>心得與成果</w:t>
            </w:r>
            <w:r>
              <w:rPr>
                <w:noProof/>
                <w:webHidden/>
              </w:rPr>
              <w:tab/>
            </w:r>
            <w:r>
              <w:rPr>
                <w:noProof/>
                <w:webHidden/>
              </w:rPr>
              <w:fldChar w:fldCharType="begin"/>
            </w:r>
            <w:r>
              <w:rPr>
                <w:noProof/>
                <w:webHidden/>
              </w:rPr>
              <w:instrText xml:space="preserve"> PAGEREF _Toc209182009 \h </w:instrText>
            </w:r>
            <w:r>
              <w:rPr>
                <w:noProof/>
                <w:webHidden/>
              </w:rPr>
            </w:r>
            <w:r>
              <w:rPr>
                <w:noProof/>
                <w:webHidden/>
              </w:rPr>
              <w:fldChar w:fldCharType="separate"/>
            </w:r>
            <w:r w:rsidR="00CA231F">
              <w:rPr>
                <w:noProof/>
                <w:webHidden/>
              </w:rPr>
              <w:t>6</w:t>
            </w:r>
            <w:r>
              <w:rPr>
                <w:noProof/>
                <w:webHidden/>
              </w:rPr>
              <w:fldChar w:fldCharType="end"/>
            </w:r>
          </w:hyperlink>
        </w:p>
        <w:p w14:paraId="0E624AB8" w14:textId="4108A24E"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10" w:history="1">
            <w:r w:rsidRPr="00FE67D7">
              <w:rPr>
                <w:rStyle w:val="affc"/>
                <w:rFonts w:hint="eastAsia"/>
                <w:noProof/>
              </w:rPr>
              <w:t>第五章</w:t>
            </w:r>
            <w:r w:rsidRPr="00FE67D7">
              <w:rPr>
                <w:rStyle w:val="affc"/>
                <w:noProof/>
              </w:rPr>
              <w:t xml:space="preserve"> </w:t>
            </w:r>
            <w:r w:rsidRPr="00FE67D7">
              <w:rPr>
                <w:rStyle w:val="affc"/>
                <w:rFonts w:hint="eastAsia"/>
                <w:noProof/>
              </w:rPr>
              <w:t>結論與建議</w:t>
            </w:r>
            <w:r>
              <w:rPr>
                <w:noProof/>
                <w:webHidden/>
              </w:rPr>
              <w:tab/>
            </w:r>
            <w:r>
              <w:rPr>
                <w:noProof/>
                <w:webHidden/>
              </w:rPr>
              <w:fldChar w:fldCharType="begin"/>
            </w:r>
            <w:r>
              <w:rPr>
                <w:noProof/>
                <w:webHidden/>
              </w:rPr>
              <w:instrText xml:space="preserve"> PAGEREF _Toc209182010 \h </w:instrText>
            </w:r>
            <w:r>
              <w:rPr>
                <w:noProof/>
                <w:webHidden/>
              </w:rPr>
            </w:r>
            <w:r>
              <w:rPr>
                <w:noProof/>
                <w:webHidden/>
              </w:rPr>
              <w:fldChar w:fldCharType="separate"/>
            </w:r>
            <w:r w:rsidR="00CA231F">
              <w:rPr>
                <w:noProof/>
                <w:webHidden/>
              </w:rPr>
              <w:t>7</w:t>
            </w:r>
            <w:r>
              <w:rPr>
                <w:noProof/>
                <w:webHidden/>
              </w:rPr>
              <w:fldChar w:fldCharType="end"/>
            </w:r>
          </w:hyperlink>
        </w:p>
        <w:p w14:paraId="6BD93235" w14:textId="63D82FA8"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11" w:history="1">
            <w:r w:rsidRPr="00FE67D7">
              <w:rPr>
                <w:rStyle w:val="affc"/>
                <w:rFonts w:hint="eastAsia"/>
                <w:noProof/>
              </w:rPr>
              <w:t>參考資料</w:t>
            </w:r>
            <w:r>
              <w:rPr>
                <w:noProof/>
                <w:webHidden/>
              </w:rPr>
              <w:tab/>
            </w:r>
            <w:r>
              <w:rPr>
                <w:noProof/>
                <w:webHidden/>
              </w:rPr>
              <w:fldChar w:fldCharType="begin"/>
            </w:r>
            <w:r>
              <w:rPr>
                <w:noProof/>
                <w:webHidden/>
              </w:rPr>
              <w:instrText xml:space="preserve"> PAGEREF _Toc209182011 \h </w:instrText>
            </w:r>
            <w:r>
              <w:rPr>
                <w:noProof/>
                <w:webHidden/>
              </w:rPr>
            </w:r>
            <w:r>
              <w:rPr>
                <w:noProof/>
                <w:webHidden/>
              </w:rPr>
              <w:fldChar w:fldCharType="separate"/>
            </w:r>
            <w:r w:rsidR="00CA231F">
              <w:rPr>
                <w:noProof/>
                <w:webHidden/>
              </w:rPr>
              <w:t>8</w:t>
            </w:r>
            <w:r>
              <w:rPr>
                <w:noProof/>
                <w:webHidden/>
              </w:rPr>
              <w:fldChar w:fldCharType="end"/>
            </w:r>
          </w:hyperlink>
        </w:p>
        <w:p w14:paraId="06681265" w14:textId="31183D3C"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12" w:history="1">
            <w:r w:rsidRPr="00FE67D7">
              <w:rPr>
                <w:rStyle w:val="affc"/>
                <w:rFonts w:hint="eastAsia"/>
                <w:noProof/>
              </w:rPr>
              <w:t>附錄</w:t>
            </w:r>
            <w:r>
              <w:rPr>
                <w:noProof/>
                <w:webHidden/>
              </w:rPr>
              <w:tab/>
            </w:r>
            <w:r>
              <w:rPr>
                <w:noProof/>
                <w:webHidden/>
              </w:rPr>
              <w:fldChar w:fldCharType="begin"/>
            </w:r>
            <w:r>
              <w:rPr>
                <w:noProof/>
                <w:webHidden/>
              </w:rPr>
              <w:instrText xml:space="preserve"> PAGEREF _Toc209182012 \h </w:instrText>
            </w:r>
            <w:r>
              <w:rPr>
                <w:noProof/>
                <w:webHidden/>
              </w:rPr>
            </w:r>
            <w:r>
              <w:rPr>
                <w:noProof/>
                <w:webHidden/>
              </w:rPr>
              <w:fldChar w:fldCharType="separate"/>
            </w:r>
            <w:r w:rsidR="00CA231F">
              <w:rPr>
                <w:noProof/>
                <w:webHidden/>
              </w:rPr>
              <w:t>8</w:t>
            </w:r>
            <w:r>
              <w:rPr>
                <w:noProof/>
                <w:webHidden/>
              </w:rPr>
              <w:fldChar w:fldCharType="end"/>
            </w:r>
          </w:hyperlink>
        </w:p>
        <w:p w14:paraId="3D219D8D" w14:textId="3F0441CB" w:rsidR="00EA2416" w:rsidRPr="002C6EF3" w:rsidRDefault="002C6EF3" w:rsidP="002C6EF3">
          <w:r>
            <w:rPr>
              <w:b/>
              <w:bCs/>
              <w:lang w:val="zh-TW"/>
            </w:rPr>
            <w:fldChar w:fldCharType="end"/>
          </w:r>
        </w:p>
      </w:sdtContent>
    </w:sdt>
    <w:p w14:paraId="2CDA19AB" w14:textId="77777777" w:rsidR="003B43F2" w:rsidRPr="00780D01" w:rsidRDefault="00823334" w:rsidP="00CA231F">
      <w:pPr>
        <w:pStyle w:val="14"/>
        <w:tabs>
          <w:tab w:val="left" w:pos="3402"/>
        </w:tabs>
        <w:spacing w:before="240" w:after="240"/>
      </w:pPr>
      <w:r w:rsidRPr="000B2394">
        <w:rPr>
          <w:szCs w:val="24"/>
        </w:rPr>
        <w:br w:type="page"/>
      </w:r>
      <w:bookmarkStart w:id="4" w:name="_Toc198630610"/>
      <w:bookmarkStart w:id="5" w:name="_Toc98667464"/>
      <w:bookmarkStart w:id="6" w:name="_Toc209182004"/>
      <w:r w:rsidR="003B43F2" w:rsidRPr="00780D01">
        <w:lastRenderedPageBreak/>
        <w:t>圖目錄</w:t>
      </w:r>
      <w:bookmarkEnd w:id="4"/>
      <w:bookmarkEnd w:id="5"/>
      <w:bookmarkEnd w:id="6"/>
    </w:p>
    <w:bookmarkStart w:id="7" w:name="_Toc198630611"/>
    <w:p w14:paraId="46177C74" w14:textId="77777777" w:rsidR="003B43F2" w:rsidRDefault="003B43F2" w:rsidP="003B43F2">
      <w:pPr>
        <w:pStyle w:val="affb"/>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\h \z \t "figure" \c</w:instrText>
      </w:r>
      <w:r>
        <w:instrText xml:space="preserve"> </w:instrText>
      </w:r>
      <w:r>
        <w:fldChar w:fldCharType="separate"/>
      </w:r>
      <w:hyperlink w:anchor="_Toc98667790" w:history="1">
        <w:r w:rsidRPr="004046BE">
          <w:rPr>
            <w:rStyle w:val="affc"/>
            <w:rFonts w:hint="eastAsia"/>
            <w:noProof/>
          </w:rPr>
          <w:t>圖</w:t>
        </w:r>
        <w:r w:rsidRPr="004046BE">
          <w:rPr>
            <w:rStyle w:val="affc"/>
            <w:noProof/>
          </w:rPr>
          <w:t xml:space="preserve"> 1-1 XXXXXX</w:t>
        </w:r>
        <w:r>
          <w:rPr>
            <w:noProof/>
            <w:webHidden/>
          </w:rPr>
          <w:tab/>
        </w:r>
        <w:r>
          <w:rPr>
            <w:noProof/>
            <w:webHidden/>
          </w:rPr>
          <w:fldChar w:fldCharType="begin"/>
        </w:r>
        <w:r>
          <w:rPr>
            <w:noProof/>
            <w:webHidden/>
          </w:rPr>
          <w:instrText xml:space="preserve"> PAGEREF _Toc98667790 \h </w:instrText>
        </w:r>
        <w:r>
          <w:rPr>
            <w:noProof/>
            <w:webHidden/>
          </w:rPr>
        </w:r>
        <w:r>
          <w:rPr>
            <w:noProof/>
            <w:webHidden/>
          </w:rPr>
          <w:fldChar w:fldCharType="separate"/>
        </w:r>
        <w:r>
          <w:rPr>
            <w:noProof/>
            <w:webHidden/>
          </w:rPr>
          <w:t>1</w:t>
        </w:r>
        <w:r>
          <w:rPr>
            <w:noProof/>
            <w:webHidden/>
          </w:rPr>
          <w:fldChar w:fldCharType="end"/>
        </w:r>
      </w:hyperlink>
    </w:p>
    <w:p w14:paraId="0E0E44FC" w14:textId="77777777" w:rsidR="003B43F2" w:rsidRDefault="003B43F2" w:rsidP="003B43F2">
      <w:pPr>
        <w:pStyle w:val="affb"/>
        <w:tabs>
          <w:tab w:val="right" w:leader="dot" w:pos="8296"/>
        </w:tabs>
        <w:rPr>
          <w:rFonts w:asciiTheme="minorHAnsi" w:eastAsiaTheme="minorEastAsia" w:hAnsiTheme="minorHAnsi" w:cstheme="minorBidi"/>
          <w:noProof/>
          <w:szCs w:val="22"/>
        </w:rPr>
      </w:pPr>
      <w:hyperlink w:anchor="_Toc98667791" w:history="1">
        <w:r w:rsidRPr="004046BE">
          <w:rPr>
            <w:rStyle w:val="affc"/>
            <w:rFonts w:hint="eastAsia"/>
            <w:noProof/>
          </w:rPr>
          <w:t>圖</w:t>
        </w:r>
        <w:r w:rsidRPr="004046BE">
          <w:rPr>
            <w:rStyle w:val="affc"/>
            <w:noProof/>
          </w:rPr>
          <w:t xml:space="preserve"> 2-1 XXXXXX</w:t>
        </w:r>
        <w:r>
          <w:rPr>
            <w:noProof/>
            <w:webHidden/>
          </w:rPr>
          <w:tab/>
        </w:r>
        <w:r>
          <w:rPr>
            <w:noProof/>
            <w:webHidden/>
          </w:rPr>
          <w:fldChar w:fldCharType="begin"/>
        </w:r>
        <w:r>
          <w:rPr>
            <w:noProof/>
            <w:webHidden/>
          </w:rPr>
          <w:instrText xml:space="preserve"> PAGEREF _Toc98667791 \h </w:instrText>
        </w:r>
        <w:r>
          <w:rPr>
            <w:noProof/>
            <w:webHidden/>
          </w:rPr>
        </w:r>
        <w:r>
          <w:rPr>
            <w:noProof/>
            <w:webHidden/>
          </w:rPr>
          <w:fldChar w:fldCharType="separate"/>
        </w:r>
        <w:r>
          <w:rPr>
            <w:noProof/>
            <w:webHidden/>
          </w:rPr>
          <w:t>4</w:t>
        </w:r>
        <w:r>
          <w:rPr>
            <w:noProof/>
            <w:webHidden/>
          </w:rPr>
          <w:fldChar w:fldCharType="end"/>
        </w:r>
      </w:hyperlink>
    </w:p>
    <w:p w14:paraId="54793F07" w14:textId="77777777" w:rsidR="003B43F2" w:rsidRPr="00253B7C" w:rsidRDefault="003B43F2" w:rsidP="003B43F2">
      <w:pPr>
        <w:ind w:firstLine="480"/>
      </w:pPr>
      <w:r>
        <w:fldChar w:fldCharType="end"/>
      </w:r>
    </w:p>
    <w:p w14:paraId="4A73D452" w14:textId="77777777" w:rsidR="003B43F2" w:rsidRDefault="003B43F2" w:rsidP="003B43F2">
      <w:pPr>
        <w:pStyle w:val="affb"/>
        <w:ind w:left="1440" w:hanging="480"/>
      </w:pPr>
      <w:bookmarkStart w:id="8" w:name="_Toc98667465"/>
      <w:r>
        <w:br w:type="page"/>
      </w:r>
    </w:p>
    <w:p w14:paraId="58A53364" w14:textId="77777777" w:rsidR="003B43F2" w:rsidRPr="00780D01" w:rsidRDefault="003B43F2" w:rsidP="00780D01">
      <w:pPr>
        <w:pStyle w:val="14"/>
        <w:spacing w:before="240" w:after="240"/>
      </w:pPr>
      <w:bookmarkStart w:id="9" w:name="_Toc209182005"/>
      <w:r w:rsidRPr="00780D01">
        <w:lastRenderedPageBreak/>
        <w:t>表目錄</w:t>
      </w:r>
      <w:bookmarkEnd w:id="7"/>
      <w:bookmarkEnd w:id="8"/>
      <w:bookmarkEnd w:id="9"/>
    </w:p>
    <w:p w14:paraId="54B168DB" w14:textId="77777777" w:rsidR="003B43F2" w:rsidRDefault="003B43F2" w:rsidP="003B43F2">
      <w:pPr>
        <w:pStyle w:val="affb"/>
        <w:tabs>
          <w:tab w:val="right" w:leader="dot" w:pos="8296"/>
        </w:tabs>
        <w:rPr>
          <w:rFonts w:asciiTheme="minorHAnsi" w:eastAsiaTheme="minorEastAsia" w:hAnsiTheme="minorHAnsi" w:cstheme="minorBidi"/>
          <w:noProof/>
          <w:szCs w:val="22"/>
        </w:rPr>
      </w:pPr>
      <w:r>
        <w:fldChar w:fldCharType="begin"/>
      </w:r>
      <w:r>
        <w:instrText xml:space="preserve"> TOC \h \z \t "TABLE" \c </w:instrText>
      </w:r>
      <w:r>
        <w:fldChar w:fldCharType="separate"/>
      </w:r>
      <w:hyperlink w:anchor="_Toc98667807" w:history="1">
        <w:r w:rsidRPr="00820974">
          <w:rPr>
            <w:rStyle w:val="affc"/>
            <w:rFonts w:hint="eastAsia"/>
            <w:noProof/>
          </w:rPr>
          <w:t>表</w:t>
        </w:r>
        <w:r w:rsidRPr="00820974">
          <w:rPr>
            <w:rStyle w:val="affc"/>
            <w:noProof/>
          </w:rPr>
          <w:t xml:space="preserve"> 1-1 XXXX</w:t>
        </w:r>
        <w:r>
          <w:rPr>
            <w:noProof/>
            <w:webHidden/>
          </w:rPr>
          <w:tab/>
        </w:r>
        <w:r>
          <w:rPr>
            <w:noProof/>
            <w:webHidden/>
          </w:rPr>
          <w:fldChar w:fldCharType="begin"/>
        </w:r>
        <w:r>
          <w:rPr>
            <w:noProof/>
            <w:webHidden/>
          </w:rPr>
          <w:instrText xml:space="preserve"> PAGEREF _Toc98667807 \h </w:instrText>
        </w:r>
        <w:r>
          <w:rPr>
            <w:noProof/>
            <w:webHidden/>
          </w:rPr>
        </w:r>
        <w:r>
          <w:rPr>
            <w:noProof/>
            <w:webHidden/>
          </w:rPr>
          <w:fldChar w:fldCharType="separate"/>
        </w:r>
        <w:r>
          <w:rPr>
            <w:noProof/>
            <w:webHidden/>
          </w:rPr>
          <w:t>1</w:t>
        </w:r>
        <w:r>
          <w:rPr>
            <w:noProof/>
            <w:webHidden/>
          </w:rPr>
          <w:fldChar w:fldCharType="end"/>
        </w:r>
      </w:hyperlink>
    </w:p>
    <w:p w14:paraId="3510781E" w14:textId="77777777" w:rsidR="003B43F2" w:rsidRDefault="003B43F2" w:rsidP="003B43F2">
      <w:pPr>
        <w:pStyle w:val="affb"/>
        <w:tabs>
          <w:tab w:val="right" w:leader="dot" w:pos="8296"/>
        </w:tabs>
        <w:rPr>
          <w:rFonts w:asciiTheme="minorHAnsi" w:eastAsiaTheme="minorEastAsia" w:hAnsiTheme="minorHAnsi" w:cstheme="minorBidi"/>
          <w:noProof/>
          <w:szCs w:val="22"/>
        </w:rPr>
      </w:pPr>
      <w:hyperlink w:anchor="_Toc98667808" w:history="1">
        <w:r w:rsidRPr="00820974">
          <w:rPr>
            <w:rStyle w:val="affc"/>
            <w:rFonts w:hint="eastAsia"/>
            <w:noProof/>
          </w:rPr>
          <w:t>表</w:t>
        </w:r>
        <w:r w:rsidRPr="00820974">
          <w:rPr>
            <w:rStyle w:val="affc"/>
            <w:noProof/>
          </w:rPr>
          <w:t xml:space="preserve"> 2-1 XXXX</w:t>
        </w:r>
        <w:r w:rsidRPr="00820974">
          <w:rPr>
            <w:rStyle w:val="affc"/>
            <w:rFonts w:hint="eastAsia"/>
            <w:noProof/>
          </w:rPr>
          <w:t>基本資料</w:t>
        </w:r>
        <w:r>
          <w:rPr>
            <w:noProof/>
            <w:webHidden/>
          </w:rPr>
          <w:tab/>
        </w:r>
        <w:r>
          <w:rPr>
            <w:noProof/>
            <w:webHidden/>
          </w:rPr>
          <w:fldChar w:fldCharType="begin"/>
        </w:r>
        <w:r>
          <w:rPr>
            <w:noProof/>
            <w:webHidden/>
          </w:rPr>
          <w:instrText xml:space="preserve"> PAGEREF _Toc98667808 \h </w:instrText>
        </w:r>
        <w:r>
          <w:rPr>
            <w:noProof/>
            <w:webHidden/>
          </w:rPr>
        </w:r>
        <w:r>
          <w:rPr>
            <w:noProof/>
            <w:webHidden/>
          </w:rPr>
          <w:fldChar w:fldCharType="separate"/>
        </w:r>
        <w:r>
          <w:rPr>
            <w:noProof/>
            <w:webHidden/>
          </w:rPr>
          <w:t>3</w:t>
        </w:r>
        <w:r>
          <w:rPr>
            <w:noProof/>
            <w:webHidden/>
          </w:rPr>
          <w:fldChar w:fldCharType="end"/>
        </w:r>
      </w:hyperlink>
    </w:p>
    <w:p w14:paraId="53DCF994" w14:textId="77777777" w:rsidR="003B43F2" w:rsidRDefault="003B43F2" w:rsidP="003B43F2">
      <w:pPr>
        <w:pStyle w:val="affb"/>
        <w:tabs>
          <w:tab w:val="right" w:leader="dot" w:pos="8296"/>
        </w:tabs>
        <w:rPr>
          <w:rFonts w:asciiTheme="minorHAnsi" w:eastAsiaTheme="minorEastAsia" w:hAnsiTheme="minorHAnsi" w:cstheme="minorBidi"/>
          <w:noProof/>
          <w:szCs w:val="22"/>
        </w:rPr>
      </w:pPr>
      <w:hyperlink w:anchor="_Toc98667809" w:history="1">
        <w:r w:rsidRPr="00820974">
          <w:rPr>
            <w:rStyle w:val="affc"/>
            <w:rFonts w:hint="eastAsia"/>
            <w:noProof/>
          </w:rPr>
          <w:t>表</w:t>
        </w:r>
        <w:r w:rsidRPr="00820974">
          <w:rPr>
            <w:rStyle w:val="affc"/>
            <w:noProof/>
          </w:rPr>
          <w:t xml:space="preserve"> 2-2 XXXX</w:t>
        </w:r>
        <w:r w:rsidRPr="00820974">
          <w:rPr>
            <w:rStyle w:val="affc"/>
            <w:rFonts w:hint="eastAsia"/>
            <w:noProof/>
          </w:rPr>
          <w:t>基本資料</w:t>
        </w:r>
        <w:r>
          <w:rPr>
            <w:noProof/>
            <w:webHidden/>
          </w:rPr>
          <w:tab/>
        </w:r>
        <w:r>
          <w:rPr>
            <w:noProof/>
            <w:webHidden/>
          </w:rPr>
          <w:fldChar w:fldCharType="begin"/>
        </w:r>
        <w:r>
          <w:rPr>
            <w:noProof/>
            <w:webHidden/>
          </w:rPr>
          <w:instrText xml:space="preserve"> PAGEREF _Toc98667809 \h </w:instrText>
        </w:r>
        <w:r>
          <w:rPr>
            <w:noProof/>
            <w:webHidden/>
          </w:rPr>
        </w:r>
        <w:r>
          <w:rPr>
            <w:noProof/>
            <w:webHidden/>
          </w:rPr>
          <w:fldChar w:fldCharType="separate"/>
        </w:r>
        <w:r>
          <w:rPr>
            <w:noProof/>
            <w:webHidden/>
          </w:rPr>
          <w:t>4</w:t>
        </w:r>
        <w:r>
          <w:rPr>
            <w:noProof/>
            <w:webHidden/>
          </w:rPr>
          <w:fldChar w:fldCharType="end"/>
        </w:r>
      </w:hyperlink>
    </w:p>
    <w:p w14:paraId="5F5F8512" w14:textId="77777777" w:rsidR="003B43F2" w:rsidRDefault="003B43F2" w:rsidP="003B43F2">
      <w:r>
        <w:fldChar w:fldCharType="end"/>
      </w:r>
    </w:p>
    <w:p w14:paraId="6E80E95D" w14:textId="77777777" w:rsidR="003B43F2" w:rsidRDefault="003B43F2" w:rsidP="003B43F2">
      <w:pPr>
        <w:ind w:firstLine="480"/>
      </w:pPr>
    </w:p>
    <w:p w14:paraId="48A37EF8" w14:textId="710D83A7" w:rsidR="003B43F2" w:rsidRDefault="003B43F2">
      <w:pPr>
        <w:rPr>
          <w:rFonts w:ascii="Times New Roman" w:hAnsi="Times New Roman" w:cs="Times New Roman"/>
          <w:szCs w:val="24"/>
          <w:lang w:eastAsia="zh-TW"/>
        </w:rPr>
      </w:pPr>
      <w:r>
        <w:rPr>
          <w:rFonts w:ascii="Times New Roman" w:hAnsi="Times New Roman" w:cs="Times New Roman"/>
          <w:szCs w:val="24"/>
          <w:lang w:eastAsia="zh-TW"/>
        </w:rPr>
        <w:br w:type="page"/>
      </w:r>
    </w:p>
    <w:p w14:paraId="2C05B081" w14:textId="77777777" w:rsidR="007E5CDB" w:rsidRDefault="007E5CDB" w:rsidP="000B2394">
      <w:pPr>
        <w:spacing w:line="360" w:lineRule="auto"/>
        <w:rPr>
          <w:rFonts w:ascii="Times New Roman" w:hAnsi="Times New Roman" w:cs="Times New Roman"/>
          <w:szCs w:val="24"/>
          <w:lang w:eastAsia="zh-TW"/>
        </w:rPr>
        <w:sectPr w:rsidR="007E5CDB" w:rsidSect="007E5CDB">
          <w:footerReference w:type="default" r:id="rId8"/>
          <w:pgSz w:w="12240" w:h="15840"/>
          <w:pgMar w:top="1440" w:right="1800" w:bottom="1440" w:left="1800" w:header="720" w:footer="720" w:gutter="0"/>
          <w:pgNumType w:fmt="lowerRoman" w:start="2"/>
          <w:cols w:space="720"/>
          <w:docGrid w:linePitch="360"/>
        </w:sectPr>
      </w:pPr>
    </w:p>
    <w:p w14:paraId="2E8085BF" w14:textId="77777777" w:rsidR="00897D61" w:rsidRPr="000B2394" w:rsidRDefault="00897D61" w:rsidP="000B2394">
      <w:pPr>
        <w:spacing w:line="360" w:lineRule="auto"/>
        <w:rPr>
          <w:rFonts w:ascii="Times New Roman" w:hAnsi="Times New Roman" w:cs="Times New Roman"/>
          <w:szCs w:val="24"/>
          <w:lang w:eastAsia="zh-TW"/>
        </w:rPr>
      </w:pPr>
    </w:p>
    <w:p w14:paraId="434ADED6" w14:textId="77777777" w:rsidR="00897D61" w:rsidRPr="00780D01" w:rsidRDefault="00823334" w:rsidP="00780D01">
      <w:pPr>
        <w:pStyle w:val="14"/>
        <w:spacing w:before="240" w:after="240"/>
      </w:pPr>
      <w:bookmarkStart w:id="10" w:name="_Toc209182006"/>
      <w:r w:rsidRPr="00780D01">
        <w:t>第一章</w:t>
      </w:r>
      <w:r w:rsidRPr="00780D01">
        <w:t xml:space="preserve"> </w:t>
      </w:r>
      <w:r w:rsidRPr="00780D01">
        <w:t>公司簡介與實習工作內容</w:t>
      </w:r>
      <w:bookmarkEnd w:id="10"/>
    </w:p>
    <w:p w14:paraId="2A53A36A" w14:textId="77777777" w:rsidR="00897D61" w:rsidRPr="00BD40E1" w:rsidRDefault="00823334" w:rsidP="00780D01">
      <w:pPr>
        <w:pStyle w:val="2a"/>
      </w:pPr>
      <w:r w:rsidRPr="00BD40E1">
        <w:t xml:space="preserve">1.1 </w:t>
      </w:r>
      <w:r w:rsidRPr="00BD40E1">
        <w:t>公司概況</w:t>
      </w:r>
    </w:p>
    <w:p w14:paraId="65B0F405" w14:textId="77777777" w:rsidR="00897D6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（請介紹公司沿革、組織架構、主要產品與市場、配置圖等）</w:t>
      </w:r>
    </w:p>
    <w:p w14:paraId="393C227E" w14:textId="3C9AEB9E" w:rsidR="003B43F2" w:rsidRPr="00EC7FC9" w:rsidRDefault="003B43F2" w:rsidP="003B43F2">
      <w:pPr>
        <w:pStyle w:val="38"/>
        <w:rPr>
          <w:rFonts w:ascii="標楷體" w:hAnsi="標楷體" w:cs="Arial"/>
          <w:color w:val="000000"/>
          <w:kern w:val="0"/>
        </w:rPr>
      </w:pPr>
      <w:r>
        <w:rPr>
          <w:rFonts w:hint="eastAsia"/>
        </w:rPr>
        <w:t>範本範本範本範本範本範本範本範本範本範本範本範本範本範本範本範本範本範本範本範本範本範本範本範本範本範本範本範本</w:t>
      </w:r>
      <w:r>
        <w:rPr>
          <w:rFonts w:hint="eastAsia"/>
        </w:rPr>
        <w:t>[</w:t>
      </w:r>
      <w:r>
        <w:rPr>
          <w:rFonts w:hint="eastAsia"/>
        </w:rPr>
        <w:t>人名</w:t>
      </w:r>
      <w:r>
        <w:rPr>
          <w:rFonts w:hint="eastAsia"/>
        </w:rPr>
        <w:t>,</w:t>
      </w:r>
      <w:r>
        <w:rPr>
          <w:rFonts w:hint="eastAsia"/>
        </w:rPr>
        <w:t>年份</w:t>
      </w:r>
      <w:r>
        <w:rPr>
          <w:rFonts w:hint="eastAsia"/>
        </w:rPr>
        <w:t>]</w:t>
      </w:r>
      <w:r w:rsidRPr="00EC7FC9">
        <w:rPr>
          <w:rFonts w:ascii="標楷體" w:hAnsi="標楷體" w:cs="Arial"/>
          <w:color w:val="000000"/>
          <w:kern w:val="0"/>
        </w:rPr>
        <w:t>。</w:t>
      </w:r>
    </w:p>
    <w:p w14:paraId="53040760" w14:textId="77777777" w:rsidR="003B43F2" w:rsidRDefault="003B43F2" w:rsidP="003B43F2">
      <w:pPr>
        <w:jc w:val="center"/>
      </w:pPr>
      <w:r w:rsidRPr="00170F86">
        <w:rPr>
          <w:noProof/>
        </w:rPr>
        <w:drawing>
          <wp:inline distT="0" distB="0" distL="0" distR="0" wp14:anchorId="60DED6EA" wp14:editId="21432473">
            <wp:extent cx="3543300" cy="1768423"/>
            <wp:effectExtent l="0" t="0" r="0" b="0"/>
            <wp:docPr id="1688112677" name="圖片 1688112677" descr="H:\shinn hsiech1070417\雜項\海報底圖\字與標題\新圖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descr="H:\shinn hsiech1070417\雜項\海報底圖\字與標題\新圖片.png"/>
                    <pic:cNvPicPr>
                      <a:picLocks noChangeAspect="1" noChangeArrowheads="1"/>
                    </pic:cNvPicPr>
                  </pic:nvPicPr>
                  <pic:blipFill>
                    <a:blip r:embed="rId9">
                      <a:extLst>
                        <a:ext uri="{28A0092B-C50C-407E-A947-70E740481C1C}">
                          <a14:useLocalDpi xmlns:a14="http://schemas.microsoft.com/office/drawing/2010/main" val="0"/>
                        </a:ext>
                      </a:extLst>
                    </a:blip>
                    <a:srcRect b="34966"/>
                    <a:stretch>
                      <a:fillRect/>
                    </a:stretch>
                  </pic:blipFill>
                  <pic:spPr bwMode="auto">
                    <a:xfrm>
                      <a:off x="0" y="0"/>
                      <a:ext cx="3548960" cy="1771248"/>
                    </a:xfrm>
                    <a:prstGeom prst="rect">
                      <a:avLst/>
                    </a:prstGeom>
                    <a:noFill/>
                    <a:ln>
                      <a:noFill/>
                    </a:ln>
                  </pic:spPr>
                </pic:pic>
              </a:graphicData>
            </a:graphic>
          </wp:inline>
        </w:drawing>
      </w:r>
    </w:p>
    <w:p w14:paraId="5C9BD247" w14:textId="77777777" w:rsidR="003B43F2" w:rsidRPr="002837F4" w:rsidRDefault="003B43F2" w:rsidP="003B43F2">
      <w:pPr>
        <w:pStyle w:val="figure"/>
      </w:pPr>
      <w:r w:rsidRPr="002837F4">
        <w:t>圖</w:t>
      </w:r>
      <w:r w:rsidRPr="002837F4">
        <w:t xml:space="preserve"> </w:t>
      </w:r>
      <w:r>
        <w:rPr>
          <w:rFonts w:hint="eastAsia"/>
        </w:rPr>
        <w:t>1</w:t>
      </w:r>
      <w:r w:rsidRPr="002837F4">
        <w:t>-1 XXXXXX</w:t>
      </w:r>
    </w:p>
    <w:p w14:paraId="68EE589E" w14:textId="77777777" w:rsidR="003B43F2" w:rsidRPr="00BD40E1" w:rsidRDefault="003B43F2" w:rsidP="000B2394">
      <w:pPr>
        <w:spacing w:line="360" w:lineRule="auto"/>
        <w:rPr>
          <w:rFonts w:ascii="Times New Roman" w:hAnsi="Times New Roman" w:cs="Times New Roman"/>
          <w:szCs w:val="24"/>
          <w:lang w:eastAsia="zh-TW"/>
        </w:rPr>
      </w:pPr>
    </w:p>
    <w:p w14:paraId="508E4DD7" w14:textId="77777777" w:rsidR="00897D61" w:rsidRPr="00BD40E1" w:rsidRDefault="00823334" w:rsidP="00780D01">
      <w:pPr>
        <w:pStyle w:val="2a"/>
      </w:pPr>
      <w:r w:rsidRPr="00BD40E1">
        <w:t xml:space="preserve">1.2 </w:t>
      </w:r>
      <w:r w:rsidRPr="00BD40E1">
        <w:t>實習職務與工作內容</w:t>
      </w:r>
    </w:p>
    <w:p w14:paraId="38E90328" w14:textId="2D349A3A" w:rsidR="003B43F2" w:rsidRPr="00EC7FC9" w:rsidRDefault="003B43F2" w:rsidP="003B43F2">
      <w:pPr>
        <w:pStyle w:val="38"/>
        <w:rPr>
          <w:rFonts w:ascii="標楷體" w:hAnsi="標楷體" w:cs="Arial"/>
          <w:color w:val="000000"/>
          <w:kern w:val="0"/>
        </w:rPr>
      </w:pPr>
      <w:r>
        <w:rPr>
          <w:rFonts w:hint="eastAsia"/>
        </w:rPr>
        <w:t>範本範本範本範本範本範本範本範本範本範本範本範本範本範</w:t>
      </w:r>
      <w:r>
        <w:rPr>
          <w:rFonts w:hint="eastAsia"/>
        </w:rPr>
        <w:t xml:space="preserve"> [</w:t>
      </w:r>
      <w:r>
        <w:rPr>
          <w:rFonts w:hint="eastAsia"/>
        </w:rPr>
        <w:t>人名</w:t>
      </w:r>
      <w:r>
        <w:rPr>
          <w:rFonts w:hint="eastAsia"/>
        </w:rPr>
        <w:t>,</w:t>
      </w:r>
      <w:r>
        <w:rPr>
          <w:rFonts w:hint="eastAsia"/>
        </w:rPr>
        <w:t>年份</w:t>
      </w:r>
      <w:r>
        <w:rPr>
          <w:rFonts w:hint="eastAsia"/>
        </w:rPr>
        <w:t>]</w:t>
      </w:r>
      <w:r w:rsidRPr="00EC7FC9">
        <w:rPr>
          <w:rFonts w:ascii="標楷體" w:hAnsi="標楷體" w:cs="Arial"/>
          <w:color w:val="000000"/>
          <w:kern w:val="0"/>
        </w:rPr>
        <w:t>。</w:t>
      </w:r>
    </w:p>
    <w:p w14:paraId="5E2ADD03" w14:textId="77777777" w:rsidR="003B43F2" w:rsidRPr="00253B7C" w:rsidRDefault="003B43F2" w:rsidP="003B43F2">
      <w:pPr>
        <w:pStyle w:val="2a"/>
        <w:ind w:firstLine="561"/>
      </w:pPr>
    </w:p>
    <w:p w14:paraId="2D6DA0DF" w14:textId="77777777" w:rsidR="003B43F2" w:rsidRPr="008763B6" w:rsidRDefault="003B43F2" w:rsidP="003B43F2">
      <w:pPr>
        <w:pStyle w:val="TABLE"/>
      </w:pPr>
      <w:bookmarkStart w:id="11" w:name="_Toc512583602"/>
      <w:bookmarkStart w:id="12" w:name="_Toc98667807"/>
      <w:r w:rsidRPr="008763B6">
        <w:rPr>
          <w:rFonts w:hint="eastAsia"/>
        </w:rPr>
        <w:t>表</w:t>
      </w:r>
      <w:r w:rsidRPr="008763B6">
        <w:rPr>
          <w:rFonts w:hint="eastAsia"/>
        </w:rPr>
        <w:t xml:space="preserve"> 1-1 XXXX</w:t>
      </w:r>
      <w:bookmarkEnd w:id="11"/>
      <w:bookmarkEnd w:id="12"/>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835"/>
        <w:gridCol w:w="3957"/>
      </w:tblGrid>
      <w:tr w:rsidR="003B43F2" w:rsidRPr="008763B6" w14:paraId="7322D6DA" w14:textId="72E36855" w:rsidTr="003B43F2">
        <w:trPr>
          <w:trHeight w:val="160"/>
        </w:trPr>
        <w:tc>
          <w:tcPr>
            <w:tcW w:w="2118" w:type="dxa"/>
            <w:vAlign w:val="center"/>
          </w:tcPr>
          <w:p w14:paraId="61C14A40" w14:textId="5D93C7C9" w:rsidR="003B43F2" w:rsidRPr="008763B6" w:rsidRDefault="003B43F2" w:rsidP="003B43F2">
            <w:pPr>
              <w:spacing w:line="240" w:lineRule="auto"/>
              <w:jc w:val="center"/>
            </w:pPr>
            <w:r w:rsidRPr="003B43F2">
              <w:rPr>
                <w:rFonts w:ascii="Times New Roman" w:hAnsi="Times New Roman" w:cs="Times New Roman"/>
                <w:szCs w:val="24"/>
              </w:rPr>
              <w:t>姓名</w:t>
            </w:r>
          </w:p>
        </w:tc>
        <w:tc>
          <w:tcPr>
            <w:tcW w:w="1835" w:type="dxa"/>
            <w:vAlign w:val="center"/>
          </w:tcPr>
          <w:p w14:paraId="4F4A5EC7" w14:textId="66B73EA7" w:rsidR="003B43F2" w:rsidRPr="008763B6" w:rsidRDefault="003B43F2" w:rsidP="003B43F2">
            <w:pPr>
              <w:spacing w:line="240" w:lineRule="auto"/>
              <w:jc w:val="center"/>
            </w:pPr>
            <w:r w:rsidRPr="003B43F2">
              <w:rPr>
                <w:rFonts w:ascii="Times New Roman" w:hAnsi="Times New Roman" w:cs="Times New Roman"/>
                <w:szCs w:val="24"/>
              </w:rPr>
              <w:t>學號</w:t>
            </w:r>
          </w:p>
        </w:tc>
        <w:tc>
          <w:tcPr>
            <w:tcW w:w="3957" w:type="dxa"/>
            <w:vAlign w:val="center"/>
          </w:tcPr>
          <w:p w14:paraId="19266BD5" w14:textId="1EEB74F8" w:rsidR="003B43F2" w:rsidRPr="008763B6" w:rsidRDefault="003B43F2" w:rsidP="003B43F2">
            <w:pPr>
              <w:spacing w:line="240" w:lineRule="auto"/>
              <w:jc w:val="center"/>
            </w:pPr>
            <w:r w:rsidRPr="003B43F2">
              <w:rPr>
                <w:rFonts w:ascii="Times New Roman" w:hAnsi="Times New Roman" w:cs="Times New Roman"/>
                <w:szCs w:val="24"/>
              </w:rPr>
              <w:t>部門</w:t>
            </w:r>
            <w:r w:rsidRPr="003B43F2">
              <w:rPr>
                <w:rFonts w:ascii="Times New Roman" w:hAnsi="Times New Roman" w:cs="Times New Roman"/>
                <w:szCs w:val="24"/>
              </w:rPr>
              <w:t>/</w:t>
            </w:r>
            <w:r w:rsidRPr="003B43F2">
              <w:rPr>
                <w:rFonts w:ascii="Times New Roman" w:hAnsi="Times New Roman" w:cs="Times New Roman"/>
                <w:szCs w:val="24"/>
              </w:rPr>
              <w:t>職稱</w:t>
            </w:r>
          </w:p>
        </w:tc>
      </w:tr>
      <w:tr w:rsidR="003B43F2" w:rsidRPr="008763B6" w14:paraId="63D682E8" w14:textId="72039408" w:rsidTr="003B43F2">
        <w:trPr>
          <w:trHeight w:val="493"/>
        </w:trPr>
        <w:tc>
          <w:tcPr>
            <w:tcW w:w="2118" w:type="dxa"/>
            <w:vAlign w:val="center"/>
          </w:tcPr>
          <w:p w14:paraId="1A994BE1" w14:textId="742D6853" w:rsidR="003B43F2" w:rsidRPr="008763B6" w:rsidRDefault="003B43F2" w:rsidP="007F7A77">
            <w:pPr>
              <w:pStyle w:val="ae"/>
              <w:spacing w:line="240" w:lineRule="auto"/>
              <w:ind w:firstLine="480"/>
            </w:pPr>
          </w:p>
        </w:tc>
        <w:tc>
          <w:tcPr>
            <w:tcW w:w="1835" w:type="dxa"/>
            <w:vAlign w:val="center"/>
          </w:tcPr>
          <w:p w14:paraId="0600B2C2" w14:textId="28AC4706" w:rsidR="003B43F2" w:rsidRPr="008763B6" w:rsidRDefault="003B43F2" w:rsidP="007F7A77">
            <w:pPr>
              <w:pStyle w:val="ae"/>
              <w:spacing w:line="240" w:lineRule="auto"/>
              <w:ind w:firstLine="480"/>
            </w:pPr>
          </w:p>
        </w:tc>
        <w:tc>
          <w:tcPr>
            <w:tcW w:w="3957" w:type="dxa"/>
            <w:vAlign w:val="center"/>
          </w:tcPr>
          <w:p w14:paraId="0E52E5F4" w14:textId="77777777" w:rsidR="003B43F2" w:rsidRPr="008763B6" w:rsidRDefault="003B43F2" w:rsidP="007F7A77">
            <w:pPr>
              <w:pStyle w:val="ae"/>
              <w:spacing w:line="240" w:lineRule="auto"/>
              <w:ind w:firstLine="480"/>
            </w:pPr>
          </w:p>
        </w:tc>
      </w:tr>
      <w:tr w:rsidR="003B43F2" w:rsidRPr="008763B6" w14:paraId="495B4EAA" w14:textId="1D4C7C9D" w:rsidTr="003B43F2">
        <w:trPr>
          <w:trHeight w:val="400"/>
        </w:trPr>
        <w:tc>
          <w:tcPr>
            <w:tcW w:w="2118" w:type="dxa"/>
            <w:vAlign w:val="center"/>
          </w:tcPr>
          <w:p w14:paraId="3768F498" w14:textId="0D9AE180" w:rsidR="003B43F2" w:rsidRPr="008763B6" w:rsidRDefault="003B43F2" w:rsidP="007F7A77">
            <w:pPr>
              <w:pStyle w:val="ae"/>
              <w:spacing w:line="240" w:lineRule="auto"/>
              <w:ind w:firstLine="480"/>
            </w:pPr>
          </w:p>
        </w:tc>
        <w:tc>
          <w:tcPr>
            <w:tcW w:w="1835" w:type="dxa"/>
            <w:vAlign w:val="center"/>
          </w:tcPr>
          <w:p w14:paraId="507C3DCA" w14:textId="0D082C5F" w:rsidR="003B43F2" w:rsidRPr="008763B6" w:rsidRDefault="003B43F2" w:rsidP="007F7A77">
            <w:pPr>
              <w:pStyle w:val="ae"/>
              <w:spacing w:line="240" w:lineRule="auto"/>
              <w:ind w:firstLine="480"/>
            </w:pPr>
          </w:p>
        </w:tc>
        <w:tc>
          <w:tcPr>
            <w:tcW w:w="3957" w:type="dxa"/>
            <w:vAlign w:val="center"/>
          </w:tcPr>
          <w:p w14:paraId="1A5544A4" w14:textId="77777777" w:rsidR="003B43F2" w:rsidRPr="008763B6" w:rsidRDefault="003B43F2" w:rsidP="007F7A77">
            <w:pPr>
              <w:pStyle w:val="ae"/>
              <w:spacing w:line="240" w:lineRule="auto"/>
              <w:ind w:firstLine="480"/>
            </w:pPr>
          </w:p>
        </w:tc>
      </w:tr>
    </w:tbl>
    <w:p w14:paraId="4EE5B942" w14:textId="77777777" w:rsidR="003B43F2" w:rsidRDefault="003B43F2" w:rsidP="003B43F2">
      <w:pPr>
        <w:ind w:firstLine="480"/>
      </w:pPr>
    </w:p>
    <w:p w14:paraId="5E00E939" w14:textId="6CA51B39" w:rsidR="003B43F2" w:rsidRDefault="003B43F2" w:rsidP="003B43F2">
      <w:pPr>
        <w:pStyle w:val="figure"/>
        <w:jc w:val="left"/>
      </w:pPr>
      <w:r w:rsidRPr="000B2394">
        <w:t>工作性質（可複選）：</w:t>
      </w:r>
      <w:r w:rsidRPr="000B2394">
        <w:t>□</w:t>
      </w:r>
      <w:r w:rsidRPr="000B2394">
        <w:t>生產管理</w:t>
      </w:r>
      <w:r w:rsidRPr="000B2394">
        <w:t xml:space="preserve"> □</w:t>
      </w:r>
      <w:r w:rsidRPr="000B2394">
        <w:t>物料管理</w:t>
      </w:r>
      <w:r w:rsidRPr="000B2394">
        <w:t xml:space="preserve"> □</w:t>
      </w:r>
      <w:r w:rsidRPr="000B2394">
        <w:t>品質管理</w:t>
      </w:r>
      <w:r w:rsidRPr="000B2394">
        <w:t xml:space="preserve"> □</w:t>
      </w:r>
      <w:r w:rsidRPr="000B2394">
        <w:t>人力資源管理</w:t>
      </w:r>
      <w:r w:rsidRPr="000B2394">
        <w:t xml:space="preserve"> □</w:t>
      </w:r>
      <w:r w:rsidRPr="000B2394">
        <w:t>工作研究</w:t>
      </w:r>
      <w:r w:rsidRPr="000B2394">
        <w:t xml:space="preserve"> □</w:t>
      </w:r>
      <w:r w:rsidRPr="000B2394">
        <w:t>行政</w:t>
      </w:r>
      <w:r w:rsidRPr="000B2394">
        <w:t xml:space="preserve"> □</w:t>
      </w:r>
      <w:r w:rsidRPr="000B2394">
        <w:t>實際操作</w:t>
      </w:r>
      <w:r w:rsidRPr="000B2394">
        <w:rPr>
          <w:color w:val="FF0000"/>
        </w:rPr>
        <w:t xml:space="preserve"> </w:t>
      </w:r>
      <w:r w:rsidRPr="000B2394">
        <w:t>□</w:t>
      </w:r>
      <w:r w:rsidRPr="000B2394">
        <w:t>設備維修</w:t>
      </w:r>
      <w:r w:rsidRPr="000B2394">
        <w:t xml:space="preserve"> □</w:t>
      </w:r>
      <w:r w:rsidRPr="000B2394">
        <w:t>其他：</w:t>
      </w:r>
      <w:r w:rsidRPr="000B2394">
        <w:t>________</w:t>
      </w:r>
    </w:p>
    <w:p w14:paraId="184CD8A0" w14:textId="77777777" w:rsidR="003B43F2" w:rsidRPr="00EC7FC9" w:rsidRDefault="003B43F2" w:rsidP="003B43F2">
      <w:pPr>
        <w:pStyle w:val="38"/>
        <w:rPr>
          <w:rFonts w:ascii="標楷體" w:hAnsi="標楷體" w:cs="Arial"/>
          <w:color w:val="000000"/>
          <w:kern w:val="0"/>
        </w:rPr>
      </w:pPr>
      <w:r>
        <w:rPr>
          <w:rFonts w:hint="eastAsia"/>
        </w:rPr>
        <w:lastRenderedPageBreak/>
        <w:t>範本範本範本範本範本範本範本範本範本範本範本範本範本範本範本範本範本範本範本範本範本範本範本範本範本範本範本範本範本範本範本範本範本範本範本範本範本範本範本範本範本範本範本範本範本範本</w:t>
      </w:r>
      <w:r>
        <w:rPr>
          <w:rFonts w:hint="eastAsia"/>
        </w:rPr>
        <w:t>[</w:t>
      </w:r>
      <w:r>
        <w:rPr>
          <w:rFonts w:hint="eastAsia"/>
        </w:rPr>
        <w:t>人名</w:t>
      </w:r>
      <w:r>
        <w:rPr>
          <w:rFonts w:hint="eastAsia"/>
        </w:rPr>
        <w:t>,</w:t>
      </w:r>
      <w:r>
        <w:rPr>
          <w:rFonts w:hint="eastAsia"/>
        </w:rPr>
        <w:t>年份</w:t>
      </w:r>
      <w:r>
        <w:rPr>
          <w:rFonts w:hint="eastAsia"/>
        </w:rPr>
        <w:t>]</w:t>
      </w:r>
      <w:r w:rsidRPr="00EC7FC9">
        <w:rPr>
          <w:rFonts w:ascii="標楷體" w:hAnsi="標楷體" w:cs="Arial"/>
          <w:color w:val="000000"/>
          <w:kern w:val="0"/>
        </w:rPr>
        <w:t>。</w:t>
      </w:r>
    </w:p>
    <w:p w14:paraId="67E20AFE" w14:textId="77777777" w:rsidR="003B43F2" w:rsidRPr="003B43F2" w:rsidRDefault="003B43F2" w:rsidP="000B2394">
      <w:pPr>
        <w:spacing w:line="360" w:lineRule="auto"/>
        <w:rPr>
          <w:rFonts w:ascii="Times New Roman" w:hAnsi="Times New Roman" w:cs="Times New Roman"/>
          <w:szCs w:val="24"/>
          <w:lang w:eastAsia="zh-TW"/>
        </w:rPr>
      </w:pPr>
    </w:p>
    <w:p w14:paraId="5A2AEE16" w14:textId="77777777" w:rsidR="00897D61" w:rsidRPr="000B2394" w:rsidRDefault="00823334" w:rsidP="000B2394">
      <w:pPr>
        <w:spacing w:line="360" w:lineRule="auto"/>
        <w:rPr>
          <w:rFonts w:ascii="Times New Roman" w:hAnsi="Times New Roman" w:cs="Times New Roman"/>
          <w:szCs w:val="24"/>
          <w:lang w:eastAsia="zh-TW"/>
        </w:rPr>
      </w:pPr>
      <w:r w:rsidRPr="000B2394">
        <w:rPr>
          <w:rFonts w:ascii="Times New Roman" w:hAnsi="Times New Roman" w:cs="Times New Roman"/>
          <w:szCs w:val="24"/>
          <w:lang w:eastAsia="zh-TW"/>
        </w:rPr>
        <w:br w:type="page"/>
      </w:r>
    </w:p>
    <w:p w14:paraId="3306B36D" w14:textId="77777777" w:rsidR="00BD40E1" w:rsidRPr="00780D01" w:rsidRDefault="00823334" w:rsidP="00780D01">
      <w:pPr>
        <w:pStyle w:val="14"/>
        <w:spacing w:before="240" w:after="240"/>
      </w:pPr>
      <w:bookmarkStart w:id="13" w:name="_Toc209182007"/>
      <w:r w:rsidRPr="00780D01">
        <w:lastRenderedPageBreak/>
        <w:t>第二章</w:t>
      </w:r>
      <w:r w:rsidRPr="00780D01">
        <w:t xml:space="preserve"> </w:t>
      </w:r>
      <w:r w:rsidRPr="00780D01">
        <w:t>現場觀察與痛點診斷</w:t>
      </w:r>
      <w:bookmarkEnd w:id="13"/>
      <w:r w:rsidR="0046243E" w:rsidRPr="00780D01">
        <w:t xml:space="preserve"> </w:t>
      </w:r>
    </w:p>
    <w:p w14:paraId="3BFCAC04" w14:textId="0A031343" w:rsidR="00897D61" w:rsidRPr="00BD40E1" w:rsidRDefault="00BD40E1" w:rsidP="002C6EF3">
      <w:pPr>
        <w:rPr>
          <w:lang w:eastAsia="zh-TW"/>
        </w:rPr>
      </w:pPr>
      <w:r w:rsidRPr="00BD40E1">
        <w:rPr>
          <w:rFonts w:hint="eastAsia"/>
          <w:lang w:eastAsia="zh-TW"/>
        </w:rPr>
        <w:t>(</w:t>
      </w:r>
      <w:r w:rsidR="00AA34BE" w:rsidRPr="00BD40E1">
        <w:rPr>
          <w:lang w:eastAsia="zh-TW"/>
        </w:rPr>
        <w:t>從現場觀察中發現流程或管理上的問題，奠定改善主題。</w:t>
      </w:r>
      <w:r w:rsidRPr="00BD40E1">
        <w:rPr>
          <w:rFonts w:hint="eastAsia"/>
          <w:lang w:eastAsia="zh-TW"/>
        </w:rPr>
        <w:t>)</w:t>
      </w:r>
    </w:p>
    <w:p w14:paraId="675FF01D" w14:textId="5FF495A1" w:rsidR="00897D61" w:rsidRPr="00BD40E1" w:rsidRDefault="00823334" w:rsidP="00780D01">
      <w:pPr>
        <w:pStyle w:val="2a"/>
      </w:pPr>
      <w:r w:rsidRPr="00BD40E1">
        <w:t xml:space="preserve">2.1 </w:t>
      </w:r>
      <w:r w:rsidRPr="00BD40E1">
        <w:t>改善主題</w:t>
      </w:r>
    </w:p>
    <w:p w14:paraId="668B807E"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前置時間過長</w:t>
      </w:r>
    </w:p>
    <w:p w14:paraId="10CD5A90"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作業效率低落</w:t>
      </w:r>
    </w:p>
    <w:p w14:paraId="3117F24C"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生產排程混亂</w:t>
      </w:r>
    </w:p>
    <w:p w14:paraId="7EB718FC"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在製品</w:t>
      </w:r>
      <w:r w:rsidRPr="00BD40E1">
        <w:rPr>
          <w:rFonts w:ascii="Times New Roman" w:hAnsi="Times New Roman" w:cs="Times New Roman"/>
          <w:szCs w:val="24"/>
          <w:lang w:eastAsia="zh-TW"/>
        </w:rPr>
        <w:t>/</w:t>
      </w:r>
      <w:r w:rsidRPr="00BD40E1">
        <w:rPr>
          <w:rFonts w:ascii="Times New Roman" w:hAnsi="Times New Roman" w:cs="Times New Roman"/>
          <w:szCs w:val="24"/>
          <w:lang w:eastAsia="zh-TW"/>
        </w:rPr>
        <w:t>庫存過多</w:t>
      </w:r>
    </w:p>
    <w:p w14:paraId="51467169" w14:textId="4D648A6E"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不良率高</w:t>
      </w:r>
    </w:p>
    <w:p w14:paraId="16799859"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5S</w:t>
      </w:r>
      <w:r w:rsidRPr="00BD40E1">
        <w:rPr>
          <w:rFonts w:ascii="Times New Roman" w:hAnsi="Times New Roman" w:cs="Times New Roman"/>
          <w:szCs w:val="24"/>
          <w:lang w:eastAsia="zh-TW"/>
        </w:rPr>
        <w:t>與目視化不足</w:t>
      </w:r>
    </w:p>
    <w:p w14:paraId="51D64195"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作業流程不一致</w:t>
      </w:r>
      <w:r w:rsidRPr="00BD40E1">
        <w:rPr>
          <w:rFonts w:ascii="Times New Roman" w:hAnsi="Times New Roman" w:cs="Times New Roman"/>
          <w:szCs w:val="24"/>
          <w:lang w:eastAsia="zh-TW"/>
        </w:rPr>
        <w:t>/</w:t>
      </w:r>
      <w:r w:rsidRPr="00BD40E1">
        <w:rPr>
          <w:rFonts w:ascii="Times New Roman" w:hAnsi="Times New Roman" w:cs="Times New Roman"/>
          <w:szCs w:val="24"/>
          <w:lang w:eastAsia="zh-TW"/>
        </w:rPr>
        <w:t>缺乏標準工時</w:t>
      </w:r>
    </w:p>
    <w:p w14:paraId="239ED443"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倉儲與物料管理混亂</w:t>
      </w:r>
    </w:p>
    <w:p w14:paraId="1F41CDBB"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資訊不透明</w:t>
      </w:r>
      <w:r w:rsidRPr="00BD40E1">
        <w:rPr>
          <w:rFonts w:ascii="Times New Roman" w:hAnsi="Times New Roman" w:cs="Times New Roman"/>
          <w:szCs w:val="24"/>
          <w:lang w:eastAsia="zh-TW"/>
        </w:rPr>
        <w:t>/</w:t>
      </w:r>
      <w:r w:rsidRPr="00BD40E1">
        <w:rPr>
          <w:rFonts w:ascii="Times New Roman" w:hAnsi="Times New Roman" w:cs="Times New Roman"/>
          <w:szCs w:val="24"/>
          <w:lang w:eastAsia="zh-TW"/>
        </w:rPr>
        <w:t>跨部門溝通困難</w:t>
      </w:r>
    </w:p>
    <w:p w14:paraId="3A7E4C09" w14:textId="77777777" w:rsidR="00EA42E0" w:rsidRDefault="00EA42E0"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其他</w:t>
      </w:r>
      <w:r w:rsidRPr="00BD40E1">
        <w:rPr>
          <w:rFonts w:ascii="Times New Roman" w:hAnsi="Times New Roman" w:cs="Times New Roman"/>
          <w:szCs w:val="24"/>
          <w:lang w:eastAsia="zh-TW"/>
        </w:rPr>
        <w:t>______________</w:t>
      </w:r>
    </w:p>
    <w:p w14:paraId="330A81D4" w14:textId="03EC982E" w:rsidR="003B43F2" w:rsidRPr="00EC7FC9" w:rsidRDefault="003B43F2" w:rsidP="003B43F2">
      <w:pPr>
        <w:pStyle w:val="38"/>
        <w:rPr>
          <w:rFonts w:ascii="標楷體" w:hAnsi="標楷體" w:cs="Arial"/>
          <w:color w:val="000000"/>
          <w:kern w:val="0"/>
        </w:rPr>
      </w:pPr>
      <w:r>
        <w:rPr>
          <w:rFonts w:hint="eastAsia"/>
        </w:rPr>
        <w:t>範本範本範本範本範本範本範本範本範本範本範本範本範本範本範本範本範本</w:t>
      </w:r>
      <w:r w:rsidR="00AA138E">
        <w:rPr>
          <w:rFonts w:hint="eastAsia"/>
        </w:rPr>
        <w:t>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w:t>
      </w:r>
      <w:r>
        <w:rPr>
          <w:rFonts w:hint="eastAsia"/>
        </w:rPr>
        <w:t>範本範本範本範本範本範本範本範本範本範本範本</w:t>
      </w:r>
      <w:r w:rsidRPr="00EC7FC9">
        <w:rPr>
          <w:rFonts w:ascii="標楷體" w:hAnsi="標楷體" w:cs="Arial"/>
          <w:color w:val="000000"/>
          <w:kern w:val="0"/>
        </w:rPr>
        <w:t>。</w:t>
      </w:r>
    </w:p>
    <w:p w14:paraId="36CEB535" w14:textId="77777777" w:rsidR="003B43F2" w:rsidRPr="003B43F2" w:rsidRDefault="003B43F2" w:rsidP="000B2394">
      <w:pPr>
        <w:spacing w:line="360" w:lineRule="auto"/>
        <w:rPr>
          <w:rFonts w:ascii="Times New Roman" w:hAnsi="Times New Roman" w:cs="Times New Roman"/>
          <w:szCs w:val="24"/>
          <w:lang w:eastAsia="zh-TW"/>
        </w:rPr>
      </w:pPr>
    </w:p>
    <w:p w14:paraId="1A37CB97" w14:textId="77777777" w:rsidR="00897D61" w:rsidRPr="00BD40E1" w:rsidRDefault="00823334" w:rsidP="00780D01">
      <w:pPr>
        <w:pStyle w:val="2a"/>
      </w:pPr>
      <w:r w:rsidRPr="00BD40E1">
        <w:t xml:space="preserve">2.2 </w:t>
      </w:r>
      <w:r w:rsidRPr="00BD40E1">
        <w:t>現況調查與流程繪製</w:t>
      </w:r>
    </w:p>
    <w:p w14:paraId="698A1CEB"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（請繪製實際生產流程圖、蒐集改善前的數據、現場觀察紀錄）</w:t>
      </w:r>
    </w:p>
    <w:p w14:paraId="728464FF" w14:textId="5DDCE4D7" w:rsidR="00AA34BE" w:rsidRPr="00BD40E1" w:rsidRDefault="00AA34BE"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lastRenderedPageBreak/>
        <w:t xml:space="preserve">  </w:t>
      </w:r>
      <w:r w:rsidRPr="00BD40E1">
        <w:rPr>
          <w:rFonts w:ascii="Times New Roman" w:hAnsi="Times New Roman" w:cs="Times New Roman"/>
          <w:szCs w:val="24"/>
          <w:lang w:eastAsia="zh-TW"/>
        </w:rPr>
        <w:t>流程圖（</w:t>
      </w:r>
      <w:r w:rsidR="00EA42E0" w:rsidRPr="00BD40E1">
        <w:rPr>
          <w:rFonts w:ascii="Times New Roman" w:hAnsi="Times New Roman" w:cs="Times New Roman"/>
          <w:szCs w:val="24"/>
          <w:lang w:eastAsia="zh-TW"/>
        </w:rPr>
        <w:t>流程程序圖、裝配圖、操作程序圖、人機圖等</w:t>
      </w:r>
      <w:r w:rsidRPr="00BD40E1">
        <w:rPr>
          <w:rFonts w:ascii="Times New Roman" w:hAnsi="Times New Roman" w:cs="Times New Roman"/>
          <w:szCs w:val="24"/>
          <w:lang w:eastAsia="zh-TW"/>
        </w:rPr>
        <w:t>）</w:t>
      </w:r>
    </w:p>
    <w:p w14:paraId="5C236D9E" w14:textId="77777777" w:rsidR="00AA34BE" w:rsidRPr="00BD40E1" w:rsidRDefault="00AA34BE"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改善前的數據蒐集（如作業時間、庫存量、良率等）</w:t>
      </w:r>
    </w:p>
    <w:p w14:paraId="56311E4A" w14:textId="77777777" w:rsidR="00AA34BE" w:rsidRPr="00BD40E1" w:rsidRDefault="00AA34BE"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觀察紀錄表（地點、異常、照片等）</w:t>
      </w:r>
    </w:p>
    <w:p w14:paraId="1FBE7EE3" w14:textId="77777777" w:rsidR="003B43F2" w:rsidRPr="00EC7FC9" w:rsidRDefault="003B43F2" w:rsidP="003B43F2">
      <w:pPr>
        <w:pStyle w:val="38"/>
        <w:rPr>
          <w:rFonts w:ascii="標楷體" w:hAnsi="標楷體" w:cs="Arial"/>
          <w:color w:val="000000"/>
          <w:kern w:val="0"/>
        </w:rPr>
      </w:pPr>
      <w:r>
        <w:rPr>
          <w:rFonts w:hint="eastAsia"/>
        </w:rPr>
        <w:t>範本範本範本範本範本範本範本範本範本範本範本範本範本範本範本範本範本範本範本範本範本範本範本範本範本範本範本範本範本範本範本範本範本範本範本範本範本範本範本範本範本範本範本範本範本範本</w:t>
      </w:r>
      <w:r w:rsidRPr="00EC7FC9">
        <w:rPr>
          <w:rFonts w:ascii="標楷體" w:hAnsi="標楷體" w:cs="Arial"/>
          <w:color w:val="000000"/>
          <w:kern w:val="0"/>
        </w:rPr>
        <w:t>。</w:t>
      </w:r>
    </w:p>
    <w:p w14:paraId="4FF8A0AB" w14:textId="77777777" w:rsidR="00AA18CE" w:rsidRDefault="00AA18CE" w:rsidP="00AA18CE">
      <w:pPr>
        <w:pStyle w:val="af7"/>
        <w:rPr>
          <w:lang w:eastAsia="zh-TW"/>
        </w:rPr>
      </w:pPr>
      <w:bookmarkStart w:id="14" w:name="_Ref194727956"/>
      <w:bookmarkStart w:id="15" w:name="_Toc204727350"/>
    </w:p>
    <w:p w14:paraId="3F2F827F" w14:textId="746C826F" w:rsidR="00AA18CE" w:rsidRPr="00F82670" w:rsidRDefault="00AA18CE" w:rsidP="00F82670">
      <w:pPr>
        <w:pStyle w:val="af7"/>
        <w:jc w:val="center"/>
        <w:rPr>
          <w:rFonts w:ascii="Times New Roman" w:hAnsi="Times New Roman" w:cs="Times New Roman" w:hint="eastAsia"/>
          <w:b w:val="0"/>
          <w:bCs w:val="0"/>
          <w:color w:val="auto"/>
          <w:sz w:val="24"/>
          <w:szCs w:val="20"/>
          <w:lang w:eastAsia="zh-TW"/>
        </w:rPr>
      </w:pPr>
      <w:r w:rsidRPr="00F82670">
        <w:rPr>
          <w:rFonts w:ascii="Times New Roman" w:hAnsi="Times New Roman" w:cs="Times New Roman" w:hint="eastAsia"/>
          <w:b w:val="0"/>
          <w:bCs w:val="0"/>
          <w:color w:val="auto"/>
          <w:sz w:val="24"/>
          <w:szCs w:val="20"/>
          <w:lang w:eastAsia="zh-TW"/>
        </w:rPr>
        <w:t>表</w:t>
      </w:r>
      <w:r w:rsidR="00F82670">
        <w:rPr>
          <w:rFonts w:ascii="Times New Roman" w:hAnsi="Times New Roman" w:cs="Times New Roman" w:hint="eastAsia"/>
          <w:b w:val="0"/>
          <w:bCs w:val="0"/>
          <w:color w:val="auto"/>
          <w:sz w:val="24"/>
          <w:szCs w:val="20"/>
          <w:lang w:eastAsia="zh-TW"/>
        </w:rPr>
        <w:t>X</w:t>
      </w:r>
      <w:r w:rsidRPr="00F82670">
        <w:rPr>
          <w:rFonts w:ascii="Times New Roman" w:hAnsi="Times New Roman" w:cs="Times New Roman" w:hint="eastAsia"/>
          <w:b w:val="0"/>
          <w:bCs w:val="0"/>
          <w:color w:val="auto"/>
          <w:sz w:val="24"/>
          <w:szCs w:val="20"/>
          <w:lang w:eastAsia="zh-TW"/>
        </w:rPr>
        <w:t>.X</w:t>
      </w:r>
      <w:r w:rsidRPr="00F82670">
        <w:rPr>
          <w:rFonts w:ascii="Times New Roman" w:hAnsi="Times New Roman" w:cs="Times New Roman" w:hint="eastAsia"/>
          <w:b w:val="0"/>
          <w:bCs w:val="0"/>
          <w:color w:val="auto"/>
          <w:sz w:val="24"/>
          <w:szCs w:val="20"/>
          <w:lang w:eastAsia="zh-TW"/>
        </w:rPr>
        <w:t xml:space="preserve"> </w:t>
      </w:r>
      <w:bookmarkEnd w:id="14"/>
      <w:r w:rsidRPr="00F82670">
        <w:rPr>
          <w:rFonts w:ascii="Times New Roman" w:hAnsi="Times New Roman" w:cs="Times New Roman" w:hint="eastAsia"/>
          <w:b w:val="0"/>
          <w:bCs w:val="0"/>
          <w:color w:val="auto"/>
          <w:sz w:val="24"/>
          <w:szCs w:val="20"/>
          <w:lang w:eastAsia="zh-TW"/>
        </w:rPr>
        <w:t>ECRS</w:t>
      </w:r>
      <w:r w:rsidRPr="00F82670">
        <w:rPr>
          <w:rFonts w:ascii="Times New Roman" w:hAnsi="Times New Roman" w:cs="Times New Roman" w:hint="eastAsia"/>
          <w:b w:val="0"/>
          <w:bCs w:val="0"/>
          <w:color w:val="auto"/>
          <w:sz w:val="24"/>
          <w:szCs w:val="20"/>
          <w:lang w:eastAsia="zh-TW"/>
        </w:rPr>
        <w:t>四大原則</w:t>
      </w:r>
      <w:bookmarkEnd w:id="15"/>
    </w:p>
    <w:tbl>
      <w:tblPr>
        <w:tblStyle w:val="aff3"/>
        <w:tblpPr w:leftFromText="180" w:rightFromText="180" w:vertAnchor="text" w:horzAnchor="margin" w:tblpY="144"/>
        <w:tblW w:w="0" w:type="auto"/>
        <w:tblLook w:val="04A0" w:firstRow="1" w:lastRow="0" w:firstColumn="1" w:lastColumn="0" w:noHBand="0" w:noVBand="1"/>
      </w:tblPr>
      <w:tblGrid>
        <w:gridCol w:w="1413"/>
        <w:gridCol w:w="7080"/>
      </w:tblGrid>
      <w:tr w:rsidR="00AA18CE" w:rsidRPr="00E87CFC" w14:paraId="33E8BFF7" w14:textId="77777777" w:rsidTr="00596ACE">
        <w:tc>
          <w:tcPr>
            <w:tcW w:w="1413" w:type="dxa"/>
          </w:tcPr>
          <w:p w14:paraId="1CAE1349" w14:textId="77777777" w:rsidR="00AA18CE" w:rsidRDefault="00AA18CE" w:rsidP="00596ACE">
            <w:pPr>
              <w:pStyle w:val="affd"/>
              <w:ind w:firstLineChars="0" w:firstLine="0"/>
              <w:jc w:val="center"/>
            </w:pPr>
            <w:r w:rsidRPr="00E87CFC">
              <w:t>Eliminate</w:t>
            </w:r>
          </w:p>
          <w:p w14:paraId="5D26A67E" w14:textId="77777777" w:rsidR="00AA18CE" w:rsidRPr="00E87CFC" w:rsidRDefault="00AA18CE" w:rsidP="00596ACE">
            <w:pPr>
              <w:pStyle w:val="affd"/>
              <w:ind w:firstLineChars="0" w:firstLine="0"/>
              <w:jc w:val="center"/>
            </w:pPr>
            <w:r w:rsidRPr="00E87CFC">
              <w:t>(</w:t>
            </w:r>
            <w:r w:rsidRPr="00E87CFC">
              <w:t>刪除</w:t>
            </w:r>
            <w:r w:rsidRPr="00E87CFC">
              <w:t>)</w:t>
            </w:r>
          </w:p>
        </w:tc>
        <w:tc>
          <w:tcPr>
            <w:tcW w:w="7080" w:type="dxa"/>
          </w:tcPr>
          <w:p w14:paraId="2ECE1AD9" w14:textId="77777777" w:rsidR="00AA18CE" w:rsidRPr="00E87CFC" w:rsidRDefault="00AA18CE" w:rsidP="00596ACE">
            <w:pPr>
              <w:pStyle w:val="affd"/>
              <w:ind w:firstLineChars="0" w:firstLine="0"/>
              <w:jc w:val="both"/>
            </w:pPr>
            <w:r w:rsidRPr="00E87CFC">
              <w:t>辨識流程中不具附加價值的動作或重複性作業，評估其是否可完全取消。</w:t>
            </w:r>
          </w:p>
        </w:tc>
      </w:tr>
      <w:tr w:rsidR="00AA18CE" w:rsidRPr="00E87CFC" w14:paraId="72C05AD5" w14:textId="77777777" w:rsidTr="00596ACE">
        <w:tc>
          <w:tcPr>
            <w:tcW w:w="1413" w:type="dxa"/>
          </w:tcPr>
          <w:p w14:paraId="03192500" w14:textId="77777777" w:rsidR="00AA18CE" w:rsidRDefault="00AA18CE" w:rsidP="00596ACE">
            <w:pPr>
              <w:pStyle w:val="affd"/>
              <w:ind w:firstLineChars="0" w:firstLine="0"/>
              <w:jc w:val="center"/>
            </w:pPr>
            <w:r w:rsidRPr="00E87CFC">
              <w:t>Combine</w:t>
            </w:r>
          </w:p>
          <w:p w14:paraId="76AD224D" w14:textId="77777777" w:rsidR="00AA18CE" w:rsidRPr="00E87CFC" w:rsidRDefault="00AA18CE" w:rsidP="00596ACE">
            <w:pPr>
              <w:pStyle w:val="affd"/>
              <w:ind w:firstLineChars="0" w:firstLine="0"/>
              <w:jc w:val="center"/>
            </w:pPr>
            <w:r w:rsidRPr="00E87CFC">
              <w:t>(</w:t>
            </w:r>
            <w:r w:rsidRPr="00E87CFC">
              <w:t>合併</w:t>
            </w:r>
            <w:r w:rsidRPr="00E87CFC">
              <w:t>)</w:t>
            </w:r>
          </w:p>
        </w:tc>
        <w:tc>
          <w:tcPr>
            <w:tcW w:w="7080" w:type="dxa"/>
          </w:tcPr>
          <w:p w14:paraId="6B09D1BE" w14:textId="77777777" w:rsidR="00AA18CE" w:rsidRPr="00E87CFC" w:rsidRDefault="00AA18CE" w:rsidP="00596ACE">
            <w:pPr>
              <w:pStyle w:val="affd"/>
              <w:ind w:firstLineChars="0" w:firstLine="0"/>
              <w:jc w:val="both"/>
            </w:pPr>
            <w:r w:rsidRPr="00E87CFC">
              <w:t>尋找可合併之作業，如同一人員或設備可同時完成的多項任務。</w:t>
            </w:r>
          </w:p>
        </w:tc>
      </w:tr>
      <w:tr w:rsidR="00AA18CE" w:rsidRPr="00E87CFC" w14:paraId="0EDBF40F" w14:textId="77777777" w:rsidTr="00596ACE">
        <w:tc>
          <w:tcPr>
            <w:tcW w:w="1413" w:type="dxa"/>
          </w:tcPr>
          <w:p w14:paraId="5869A479" w14:textId="77777777" w:rsidR="00AA18CE" w:rsidRDefault="00AA18CE" w:rsidP="00596ACE">
            <w:pPr>
              <w:pStyle w:val="affd"/>
              <w:ind w:firstLineChars="0" w:firstLine="0"/>
              <w:jc w:val="center"/>
            </w:pPr>
            <w:r w:rsidRPr="00E87CFC">
              <w:t>Rearrange</w:t>
            </w:r>
          </w:p>
          <w:p w14:paraId="67D7A2FA" w14:textId="77777777" w:rsidR="00AA18CE" w:rsidRPr="00E87CFC" w:rsidRDefault="00AA18CE" w:rsidP="00596ACE">
            <w:pPr>
              <w:pStyle w:val="affd"/>
              <w:ind w:firstLineChars="0" w:firstLine="0"/>
              <w:jc w:val="center"/>
            </w:pPr>
            <w:r w:rsidRPr="00E87CFC">
              <w:t>(</w:t>
            </w:r>
            <w:r w:rsidRPr="00E87CFC">
              <w:t>重新排列</w:t>
            </w:r>
            <w:r w:rsidRPr="00E87CFC">
              <w:t>)</w:t>
            </w:r>
          </w:p>
        </w:tc>
        <w:tc>
          <w:tcPr>
            <w:tcW w:w="7080" w:type="dxa"/>
          </w:tcPr>
          <w:p w14:paraId="569435AC" w14:textId="77777777" w:rsidR="00AA18CE" w:rsidRPr="00E87CFC" w:rsidRDefault="00AA18CE" w:rsidP="00596ACE">
            <w:pPr>
              <w:pStyle w:val="affd"/>
              <w:ind w:firstLineChars="0" w:firstLine="0"/>
              <w:jc w:val="both"/>
            </w:pPr>
            <w:r w:rsidRPr="00E87CFC">
              <w:t>調整作業順序，使流程更順暢，減少等待時間或不必要的動線移動。</w:t>
            </w:r>
          </w:p>
        </w:tc>
      </w:tr>
      <w:tr w:rsidR="00AA18CE" w:rsidRPr="00E87CFC" w14:paraId="4E71FAB5" w14:textId="77777777" w:rsidTr="00596ACE">
        <w:tc>
          <w:tcPr>
            <w:tcW w:w="1413" w:type="dxa"/>
          </w:tcPr>
          <w:p w14:paraId="272E9E7F" w14:textId="77777777" w:rsidR="00AA18CE" w:rsidRDefault="00AA18CE" w:rsidP="00596ACE">
            <w:pPr>
              <w:pStyle w:val="affd"/>
              <w:ind w:firstLineChars="0" w:firstLine="0"/>
              <w:jc w:val="center"/>
            </w:pPr>
            <w:r w:rsidRPr="00E87CFC">
              <w:t>Simplify</w:t>
            </w:r>
          </w:p>
          <w:p w14:paraId="428326B5" w14:textId="77777777" w:rsidR="00AA18CE" w:rsidRPr="00E87CFC" w:rsidRDefault="00AA18CE" w:rsidP="00596ACE">
            <w:pPr>
              <w:pStyle w:val="affd"/>
              <w:ind w:firstLineChars="0" w:firstLine="0"/>
              <w:jc w:val="center"/>
            </w:pPr>
            <w:r w:rsidRPr="00E87CFC">
              <w:t>(</w:t>
            </w:r>
            <w:r w:rsidRPr="00E87CFC">
              <w:t>簡化</w:t>
            </w:r>
            <w:r w:rsidRPr="00E87CFC">
              <w:t>)</w:t>
            </w:r>
          </w:p>
        </w:tc>
        <w:tc>
          <w:tcPr>
            <w:tcW w:w="7080" w:type="dxa"/>
          </w:tcPr>
          <w:p w14:paraId="3C70CCEA" w14:textId="77777777" w:rsidR="00AA18CE" w:rsidRPr="00E87CFC" w:rsidRDefault="00AA18CE" w:rsidP="00596ACE">
            <w:pPr>
              <w:pStyle w:val="affd"/>
              <w:keepNext/>
              <w:ind w:firstLineChars="0" w:firstLine="0"/>
              <w:jc w:val="both"/>
            </w:pPr>
            <w:r w:rsidRPr="00E87CFC">
              <w:t>簡化作業方式與動作，使操作更直覺、效率更高</w:t>
            </w:r>
          </w:p>
        </w:tc>
      </w:tr>
    </w:tbl>
    <w:p w14:paraId="05ABD975" w14:textId="77777777" w:rsidR="00AA18CE" w:rsidRDefault="00AA18CE" w:rsidP="00AA18CE">
      <w:pPr>
        <w:pStyle w:val="a9"/>
        <w:rPr>
          <w:rFonts w:eastAsia="新細明體"/>
          <w:lang w:eastAsia="zh-TW"/>
        </w:rPr>
      </w:pPr>
    </w:p>
    <w:p w14:paraId="66FE5DF5" w14:textId="77777777" w:rsidR="00AA18CE" w:rsidRDefault="00AA18CE" w:rsidP="00AA18CE">
      <w:pPr>
        <w:pStyle w:val="a9"/>
        <w:rPr>
          <w:rFonts w:eastAsia="新細明體"/>
          <w:lang w:eastAsia="zh-TW"/>
        </w:rPr>
      </w:pPr>
    </w:p>
    <w:p w14:paraId="685526EF" w14:textId="77777777" w:rsidR="00AA18CE" w:rsidRPr="00AA18CE" w:rsidRDefault="00AA18CE" w:rsidP="00AA18CE">
      <w:pPr>
        <w:pStyle w:val="a9"/>
        <w:rPr>
          <w:rFonts w:eastAsia="新細明體" w:hint="eastAsia"/>
          <w:lang w:eastAsia="zh-TW"/>
        </w:rPr>
      </w:pPr>
    </w:p>
    <w:p w14:paraId="3563D932" w14:textId="77777777" w:rsidR="00AA34BE" w:rsidRPr="00AA18CE" w:rsidRDefault="00AA34BE" w:rsidP="000B2394">
      <w:pPr>
        <w:spacing w:line="360" w:lineRule="auto"/>
        <w:rPr>
          <w:rFonts w:ascii="Times New Roman" w:hAnsi="Times New Roman" w:cs="Times New Roman"/>
          <w:szCs w:val="24"/>
          <w:lang w:eastAsia="zh-TW"/>
        </w:rPr>
      </w:pPr>
    </w:p>
    <w:p w14:paraId="5290249C" w14:textId="77777777" w:rsidR="00897D61" w:rsidRPr="000B2394" w:rsidRDefault="00823334" w:rsidP="000B2394">
      <w:pPr>
        <w:spacing w:line="360" w:lineRule="auto"/>
        <w:rPr>
          <w:rFonts w:ascii="Times New Roman" w:hAnsi="Times New Roman" w:cs="Times New Roman"/>
          <w:szCs w:val="24"/>
          <w:lang w:eastAsia="zh-TW"/>
        </w:rPr>
      </w:pPr>
      <w:r w:rsidRPr="000B2394">
        <w:rPr>
          <w:rFonts w:ascii="Times New Roman" w:hAnsi="Times New Roman" w:cs="Times New Roman"/>
          <w:szCs w:val="24"/>
          <w:lang w:eastAsia="zh-TW"/>
        </w:rPr>
        <w:br w:type="page"/>
      </w:r>
    </w:p>
    <w:p w14:paraId="387EFD40" w14:textId="77777777" w:rsidR="00BD40E1" w:rsidRPr="00780D01" w:rsidRDefault="00823334" w:rsidP="00780D01">
      <w:pPr>
        <w:pStyle w:val="14"/>
        <w:spacing w:before="240" w:after="240"/>
      </w:pPr>
      <w:bookmarkStart w:id="16" w:name="_Toc209182008"/>
      <w:r w:rsidRPr="00780D01">
        <w:lastRenderedPageBreak/>
        <w:t>第三章</w:t>
      </w:r>
      <w:r w:rsidRPr="00780D01">
        <w:t xml:space="preserve"> </w:t>
      </w:r>
      <w:r w:rsidRPr="00780D01">
        <w:t>改善方案設計與執行</w:t>
      </w:r>
      <w:bookmarkEnd w:id="16"/>
      <w:r w:rsidR="00AA34BE" w:rsidRPr="00780D01">
        <w:t xml:space="preserve"> </w:t>
      </w:r>
    </w:p>
    <w:p w14:paraId="7ED95F84" w14:textId="73CDC174" w:rsidR="00897D61" w:rsidRPr="008C74CB" w:rsidRDefault="00BD40E1" w:rsidP="002C6EF3">
      <w:pPr>
        <w:rPr>
          <w:b/>
        </w:rPr>
      </w:pPr>
      <w:r w:rsidRPr="008C74CB">
        <w:rPr>
          <w:rFonts w:hint="eastAsia"/>
          <w:lang w:eastAsia="zh-TW"/>
        </w:rPr>
        <w:t>(運用</w:t>
      </w:r>
      <w:r w:rsidRPr="008C74CB">
        <w:rPr>
          <w:lang w:eastAsia="zh-TW"/>
        </w:rPr>
        <w:t>工管專業方法</w:t>
      </w:r>
      <w:r w:rsidRPr="008C74CB">
        <w:rPr>
          <w:rFonts w:hint="eastAsia"/>
          <w:lang w:eastAsia="zh-TW"/>
        </w:rPr>
        <w:t>，</w:t>
      </w:r>
      <w:r w:rsidR="00AA34BE" w:rsidRPr="008C74CB">
        <w:rPr>
          <w:lang w:eastAsia="zh-TW"/>
        </w:rPr>
        <w:t>實作改善流程。</w:t>
      </w:r>
      <w:r w:rsidRPr="008C74CB">
        <w:rPr>
          <w:rFonts w:hint="eastAsia"/>
        </w:rPr>
        <w:t>)</w:t>
      </w:r>
    </w:p>
    <w:p w14:paraId="74324BE7" w14:textId="77777777" w:rsidR="00897D61" w:rsidRPr="008C74CB" w:rsidRDefault="00823334" w:rsidP="00780D01">
      <w:pPr>
        <w:pStyle w:val="2a"/>
      </w:pPr>
      <w:r w:rsidRPr="008C74CB">
        <w:t xml:space="preserve">3.1 </w:t>
      </w:r>
      <w:r w:rsidRPr="008C74CB">
        <w:t>改善目標與策略</w:t>
      </w:r>
    </w:p>
    <w:p w14:paraId="5C691A22" w14:textId="55EB2AC6" w:rsidR="00AA34BE" w:rsidRDefault="00AA34BE" w:rsidP="008C74CB">
      <w:pPr>
        <w:pStyle w:val="ae"/>
        <w:numPr>
          <w:ilvl w:val="0"/>
          <w:numId w:val="11"/>
        </w:numPr>
        <w:spacing w:line="360" w:lineRule="auto"/>
        <w:rPr>
          <w:rFonts w:ascii="Times New Roman" w:hAnsi="Times New Roman" w:cs="Times New Roman"/>
          <w:szCs w:val="24"/>
          <w:lang w:eastAsia="zh-TW"/>
        </w:rPr>
      </w:pPr>
      <w:r w:rsidRPr="008C74CB">
        <w:rPr>
          <w:rFonts w:ascii="Times New Roman" w:hAnsi="Times New Roman" w:cs="Times New Roman"/>
          <w:szCs w:val="24"/>
          <w:lang w:eastAsia="zh-TW"/>
        </w:rPr>
        <w:t>目標設定（</w:t>
      </w:r>
      <w:r w:rsidR="00CC7932" w:rsidRPr="008C74CB">
        <w:rPr>
          <w:rFonts w:ascii="Times New Roman" w:hAnsi="Times New Roman" w:cs="Times New Roman"/>
          <w:szCs w:val="24"/>
          <w:lang w:eastAsia="zh-TW"/>
        </w:rPr>
        <w:t>如：</w:t>
      </w:r>
      <w:r w:rsidRPr="008C74CB">
        <w:rPr>
          <w:rFonts w:ascii="Times New Roman" w:hAnsi="Times New Roman" w:cs="Times New Roman"/>
          <w:szCs w:val="24"/>
          <w:lang w:eastAsia="zh-TW"/>
        </w:rPr>
        <w:t>SMART</w:t>
      </w:r>
      <w:r w:rsidRPr="008C74CB">
        <w:rPr>
          <w:rFonts w:ascii="Times New Roman" w:hAnsi="Times New Roman" w:cs="Times New Roman"/>
          <w:szCs w:val="24"/>
          <w:lang w:eastAsia="zh-TW"/>
        </w:rPr>
        <w:t>原則）</w:t>
      </w:r>
    </w:p>
    <w:p w14:paraId="595ECD88" w14:textId="27426AE1" w:rsidR="007E617A" w:rsidRPr="00EC7FC9" w:rsidRDefault="007E617A" w:rsidP="007E617A">
      <w:pPr>
        <w:pStyle w:val="38"/>
        <w:ind w:left="360" w:firstLineChars="0" w:firstLine="0"/>
        <w:rPr>
          <w:rFonts w:ascii="標楷體" w:hAnsi="標楷體" w:cs="Arial"/>
          <w:color w:val="000000"/>
          <w:kern w:val="0"/>
        </w:rPr>
      </w:pPr>
      <w:r>
        <w:rPr>
          <w:rFonts w:hint="eastAsia"/>
        </w:rPr>
        <w:t>範本範本範本範本範本範本範本範本範本範本範本範本範本範本範本範本範本範本範本範本範本範本範本範本範本範本範本範本範本</w:t>
      </w:r>
      <w:r w:rsidRPr="00EC7FC9">
        <w:rPr>
          <w:rFonts w:ascii="標楷體" w:hAnsi="標楷體" w:cs="Arial"/>
          <w:color w:val="000000"/>
          <w:kern w:val="0"/>
        </w:rPr>
        <w:t>。</w:t>
      </w:r>
    </w:p>
    <w:p w14:paraId="471C5F2C" w14:textId="1CBD74A2" w:rsidR="00AA34BE" w:rsidRDefault="00AA34BE" w:rsidP="008C74CB">
      <w:pPr>
        <w:pStyle w:val="ae"/>
        <w:numPr>
          <w:ilvl w:val="0"/>
          <w:numId w:val="11"/>
        </w:numPr>
        <w:spacing w:line="360" w:lineRule="auto"/>
        <w:rPr>
          <w:rFonts w:ascii="Times New Roman" w:hAnsi="Times New Roman" w:cs="Times New Roman"/>
          <w:szCs w:val="24"/>
          <w:lang w:eastAsia="zh-TW"/>
        </w:rPr>
      </w:pPr>
      <w:r w:rsidRPr="008C74CB">
        <w:rPr>
          <w:rFonts w:ascii="Times New Roman" w:hAnsi="Times New Roman" w:cs="Times New Roman"/>
          <w:szCs w:val="24"/>
          <w:lang w:eastAsia="zh-TW"/>
        </w:rPr>
        <w:t>預期成果指標（如：效率提升</w:t>
      </w:r>
      <w:r w:rsidRPr="008C74CB">
        <w:rPr>
          <w:rFonts w:ascii="Times New Roman" w:hAnsi="Times New Roman" w:cs="Times New Roman"/>
          <w:szCs w:val="24"/>
          <w:lang w:eastAsia="zh-TW"/>
        </w:rPr>
        <w:t>%</w:t>
      </w:r>
      <w:r w:rsidRPr="008C74CB">
        <w:rPr>
          <w:rFonts w:ascii="Times New Roman" w:hAnsi="Times New Roman" w:cs="Times New Roman"/>
          <w:szCs w:val="24"/>
          <w:lang w:eastAsia="zh-TW"/>
        </w:rPr>
        <w:t>、不良率降低</w:t>
      </w:r>
      <w:r w:rsidRPr="008C74CB">
        <w:rPr>
          <w:rFonts w:ascii="Times New Roman" w:hAnsi="Times New Roman" w:cs="Times New Roman"/>
          <w:szCs w:val="24"/>
          <w:lang w:eastAsia="zh-TW"/>
        </w:rPr>
        <w:t>%</w:t>
      </w:r>
      <w:r w:rsidRPr="008C74CB">
        <w:rPr>
          <w:rFonts w:ascii="Times New Roman" w:hAnsi="Times New Roman" w:cs="Times New Roman"/>
          <w:szCs w:val="24"/>
          <w:lang w:eastAsia="zh-TW"/>
        </w:rPr>
        <w:t>、前置時間縮短天數）</w:t>
      </w:r>
    </w:p>
    <w:p w14:paraId="3D4EFC06" w14:textId="3A0B092A" w:rsidR="007E617A" w:rsidRDefault="007E617A" w:rsidP="007E617A">
      <w:pPr>
        <w:pStyle w:val="38"/>
        <w:ind w:left="360" w:firstLineChars="0" w:firstLine="0"/>
        <w:rPr>
          <w:rFonts w:ascii="標楷體" w:hAnsi="標楷體" w:cs="Arial"/>
          <w:color w:val="000000"/>
          <w:kern w:val="0"/>
        </w:rPr>
      </w:pPr>
      <w:r>
        <w:rPr>
          <w:rFonts w:hint="eastAsia"/>
        </w:rPr>
        <w:t>範本範本範本範本範本範本範本範本範本範本範本範本範本範本範本範本範本範本範本範本範本範本範本範本範本範本範本範本範本</w:t>
      </w:r>
      <w:r w:rsidRPr="00EC7FC9">
        <w:rPr>
          <w:rFonts w:ascii="標楷體" w:hAnsi="標楷體" w:cs="Arial"/>
          <w:color w:val="000000"/>
          <w:kern w:val="0"/>
        </w:rPr>
        <w:t>。</w:t>
      </w:r>
    </w:p>
    <w:p w14:paraId="10FB2E6F" w14:textId="77777777" w:rsidR="00AA18CE" w:rsidRDefault="00AA18CE" w:rsidP="00AA18CE">
      <w:pPr>
        <w:pStyle w:val="af7"/>
      </w:pPr>
      <w:r w:rsidRPr="00291AA4">
        <w:rPr>
          <w:noProof/>
        </w:rPr>
        <w:drawing>
          <wp:inline distT="0" distB="0" distL="0" distR="0" wp14:anchorId="02A35E24" wp14:editId="505F3E41">
            <wp:extent cx="5399405" cy="3039626"/>
            <wp:effectExtent l="0" t="0" r="0" b="8890"/>
            <wp:docPr id="195500471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04716" name=""/>
                    <pic:cNvPicPr/>
                  </pic:nvPicPr>
                  <pic:blipFill>
                    <a:blip r:embed="rId10"/>
                    <a:stretch>
                      <a:fillRect/>
                    </a:stretch>
                  </pic:blipFill>
                  <pic:spPr>
                    <a:xfrm>
                      <a:off x="0" y="0"/>
                      <a:ext cx="5408411" cy="3044696"/>
                    </a:xfrm>
                    <a:prstGeom prst="rect">
                      <a:avLst/>
                    </a:prstGeom>
                  </pic:spPr>
                </pic:pic>
              </a:graphicData>
            </a:graphic>
          </wp:inline>
        </w:drawing>
      </w:r>
    </w:p>
    <w:p w14:paraId="6A420AC0" w14:textId="4D6E0A90" w:rsidR="00AA18CE" w:rsidRPr="00F82670" w:rsidRDefault="00AA18CE" w:rsidP="00AA18CE">
      <w:pPr>
        <w:pStyle w:val="af7"/>
        <w:jc w:val="center"/>
        <w:rPr>
          <w:rFonts w:ascii="Times New Roman" w:hAnsi="Times New Roman" w:cs="Times New Roman"/>
          <w:b w:val="0"/>
          <w:bCs w:val="0"/>
          <w:color w:val="auto"/>
          <w:sz w:val="24"/>
          <w:szCs w:val="20"/>
          <w:lang w:eastAsia="zh-TW"/>
        </w:rPr>
      </w:pPr>
      <w:bookmarkStart w:id="17" w:name="_Ref201603411"/>
      <w:bookmarkStart w:id="18" w:name="_Ref202315135"/>
      <w:bookmarkStart w:id="19" w:name="_Toc204727368"/>
      <w:r w:rsidRPr="00F82670">
        <w:rPr>
          <w:rFonts w:ascii="Times New Roman" w:hAnsi="Times New Roman" w:cs="Times New Roman" w:hint="eastAsia"/>
          <w:b w:val="0"/>
          <w:bCs w:val="0"/>
          <w:color w:val="auto"/>
          <w:sz w:val="24"/>
          <w:szCs w:val="20"/>
          <w:lang w:eastAsia="zh-TW"/>
        </w:rPr>
        <w:t>圖</w:t>
      </w:r>
      <w:r w:rsidRPr="00F82670">
        <w:rPr>
          <w:rFonts w:ascii="Times New Roman" w:hAnsi="Times New Roman" w:cs="Times New Roman" w:hint="eastAsia"/>
          <w:b w:val="0"/>
          <w:bCs w:val="0"/>
          <w:color w:val="auto"/>
          <w:sz w:val="24"/>
          <w:szCs w:val="20"/>
          <w:lang w:eastAsia="zh-TW"/>
        </w:rPr>
        <w:t xml:space="preserve"> </w:t>
      </w:r>
      <w:bookmarkEnd w:id="17"/>
      <w:bookmarkEnd w:id="18"/>
      <w:r w:rsidR="00F82670">
        <w:rPr>
          <w:rFonts w:ascii="Times New Roman" w:hAnsi="Times New Roman" w:cs="Times New Roman" w:hint="eastAsia"/>
          <w:b w:val="0"/>
          <w:bCs w:val="0"/>
          <w:color w:val="auto"/>
          <w:sz w:val="24"/>
          <w:szCs w:val="20"/>
          <w:lang w:eastAsia="zh-TW"/>
        </w:rPr>
        <w:t>X.X</w:t>
      </w:r>
      <w:r w:rsidRPr="00F82670">
        <w:rPr>
          <w:rFonts w:ascii="Times New Roman" w:hAnsi="Times New Roman" w:cs="Times New Roman" w:hint="eastAsia"/>
          <w:b w:val="0"/>
          <w:bCs w:val="0"/>
          <w:color w:val="auto"/>
          <w:sz w:val="24"/>
          <w:szCs w:val="20"/>
          <w:lang w:eastAsia="zh-TW"/>
        </w:rPr>
        <w:t xml:space="preserve"> </w:t>
      </w:r>
      <w:r w:rsidRPr="00F82670">
        <w:rPr>
          <w:rFonts w:ascii="Times New Roman" w:hAnsi="Times New Roman" w:cs="Times New Roman" w:hint="eastAsia"/>
          <w:b w:val="0"/>
          <w:bCs w:val="0"/>
          <w:color w:val="auto"/>
          <w:sz w:val="24"/>
          <w:szCs w:val="20"/>
          <w:lang w:eastAsia="zh-TW"/>
        </w:rPr>
        <w:t>產能提升團隊</w:t>
      </w:r>
      <w:bookmarkEnd w:id="19"/>
    </w:p>
    <w:p w14:paraId="2A3010A4" w14:textId="77777777" w:rsidR="00AA18CE" w:rsidRDefault="00AA18CE" w:rsidP="007E617A">
      <w:pPr>
        <w:pStyle w:val="38"/>
        <w:ind w:left="360" w:firstLineChars="0" w:firstLine="0"/>
        <w:rPr>
          <w:rFonts w:ascii="標楷體" w:hAnsi="標楷體" w:cs="Arial"/>
          <w:color w:val="000000"/>
          <w:kern w:val="0"/>
        </w:rPr>
      </w:pPr>
    </w:p>
    <w:p w14:paraId="6EB5D4EC" w14:textId="12106459" w:rsidR="00AA18CE" w:rsidRDefault="00AA18CE">
      <w:pPr>
        <w:rPr>
          <w:rFonts w:cs="Arial"/>
          <w:color w:val="000000"/>
          <w:szCs w:val="24"/>
          <w:lang w:eastAsia="zh-TW"/>
        </w:rPr>
      </w:pPr>
      <w:r>
        <w:rPr>
          <w:rFonts w:cs="Arial"/>
          <w:color w:val="000000"/>
          <w:lang w:eastAsia="zh-TW"/>
        </w:rPr>
        <w:br w:type="page"/>
      </w:r>
    </w:p>
    <w:p w14:paraId="36DA522A" w14:textId="6E40CFE0" w:rsidR="00AA18CE" w:rsidRPr="00F82670" w:rsidRDefault="00AA18CE" w:rsidP="00F82670">
      <w:pPr>
        <w:pStyle w:val="af7"/>
        <w:jc w:val="center"/>
        <w:rPr>
          <w:rFonts w:ascii="Times New Roman" w:hAnsi="Times New Roman" w:cs="Times New Roman"/>
          <w:b w:val="0"/>
          <w:bCs w:val="0"/>
          <w:color w:val="auto"/>
          <w:sz w:val="24"/>
          <w:szCs w:val="20"/>
          <w:lang w:eastAsia="zh-TW"/>
        </w:rPr>
      </w:pPr>
      <w:bookmarkStart w:id="20" w:name="_Ref201637739"/>
      <w:bookmarkStart w:id="21" w:name="_Ref201637734"/>
      <w:bookmarkStart w:id="22" w:name="_Toc204727353"/>
      <w:r w:rsidRPr="00F82670">
        <w:rPr>
          <w:rFonts w:ascii="Times New Roman" w:hAnsi="Times New Roman" w:cs="Times New Roman" w:hint="eastAsia"/>
          <w:b w:val="0"/>
          <w:bCs w:val="0"/>
          <w:color w:val="auto"/>
          <w:sz w:val="24"/>
          <w:szCs w:val="20"/>
          <w:lang w:eastAsia="zh-TW"/>
        </w:rPr>
        <w:lastRenderedPageBreak/>
        <w:t>表</w:t>
      </w:r>
      <w:r w:rsidRPr="00F82670">
        <w:rPr>
          <w:rFonts w:ascii="Times New Roman" w:hAnsi="Times New Roman" w:cs="Times New Roman" w:hint="eastAsia"/>
          <w:b w:val="0"/>
          <w:bCs w:val="0"/>
          <w:color w:val="auto"/>
          <w:sz w:val="24"/>
          <w:szCs w:val="20"/>
          <w:lang w:eastAsia="zh-TW"/>
        </w:rPr>
        <w:t xml:space="preserve"> </w:t>
      </w:r>
      <w:bookmarkEnd w:id="20"/>
      <w:r w:rsidR="00F82670">
        <w:rPr>
          <w:rFonts w:ascii="Times New Roman" w:hAnsi="Times New Roman" w:cs="Times New Roman" w:hint="eastAsia"/>
          <w:b w:val="0"/>
          <w:bCs w:val="0"/>
          <w:color w:val="auto"/>
          <w:sz w:val="24"/>
          <w:szCs w:val="20"/>
          <w:lang w:eastAsia="zh-TW"/>
        </w:rPr>
        <w:t>X.X</w:t>
      </w:r>
      <w:r w:rsidRPr="00F82670">
        <w:rPr>
          <w:rFonts w:ascii="Times New Roman" w:hAnsi="Times New Roman" w:cs="Times New Roman" w:hint="eastAsia"/>
          <w:b w:val="0"/>
          <w:bCs w:val="0"/>
          <w:color w:val="auto"/>
          <w:sz w:val="24"/>
          <w:szCs w:val="20"/>
          <w:lang w:eastAsia="zh-TW"/>
        </w:rPr>
        <w:t xml:space="preserve"> </w:t>
      </w:r>
      <w:r w:rsidRPr="00F82670">
        <w:rPr>
          <w:rFonts w:ascii="Times New Roman" w:hAnsi="Times New Roman" w:cs="Times New Roman" w:hint="eastAsia"/>
          <w:b w:val="0"/>
          <w:bCs w:val="0"/>
          <w:color w:val="auto"/>
          <w:sz w:val="24"/>
          <w:szCs w:val="20"/>
          <w:lang w:eastAsia="zh-TW"/>
        </w:rPr>
        <w:t>查檢表</w:t>
      </w:r>
      <w:bookmarkEnd w:id="21"/>
      <w:bookmarkEnd w:id="22"/>
    </w:p>
    <w:p w14:paraId="342CFE23" w14:textId="77777777" w:rsidR="00AA18CE" w:rsidRPr="006970AA" w:rsidRDefault="00AA18CE" w:rsidP="00AA18CE">
      <w:pPr>
        <w:pStyle w:val="a9"/>
        <w:rPr>
          <w:sz w:val="12"/>
          <w:szCs w:val="12"/>
          <w:lang w:eastAsia="zh-TW"/>
        </w:rPr>
      </w:pPr>
    </w:p>
    <w:tbl>
      <w:tblPr>
        <w:tblStyle w:val="aff3"/>
        <w:tblW w:w="8359" w:type="dxa"/>
        <w:tblLook w:val="04A0" w:firstRow="1" w:lastRow="0" w:firstColumn="1" w:lastColumn="0" w:noHBand="0" w:noVBand="1"/>
      </w:tblPr>
      <w:tblGrid>
        <w:gridCol w:w="3823"/>
        <w:gridCol w:w="1134"/>
        <w:gridCol w:w="1134"/>
        <w:gridCol w:w="1134"/>
        <w:gridCol w:w="1134"/>
      </w:tblGrid>
      <w:tr w:rsidR="00AA18CE" w:rsidRPr="00D379F9" w14:paraId="7F413AF4" w14:textId="77777777" w:rsidTr="00596ACE">
        <w:trPr>
          <w:trHeight w:hRule="exact" w:val="397"/>
        </w:trPr>
        <w:tc>
          <w:tcPr>
            <w:tcW w:w="3823" w:type="dxa"/>
          </w:tcPr>
          <w:p w14:paraId="3D1E5AF5" w14:textId="77777777" w:rsidR="00AA18CE" w:rsidRPr="004E79A7" w:rsidRDefault="00AA18CE" w:rsidP="00596ACE">
            <w:pPr>
              <w:spacing w:after="160" w:line="278" w:lineRule="auto"/>
              <w:jc w:val="center"/>
              <w:rPr>
                <w:color w:val="000000" w:themeColor="text1"/>
                <w:lang w:eastAsia="zh-TW"/>
              </w:rPr>
            </w:pPr>
          </w:p>
        </w:tc>
        <w:tc>
          <w:tcPr>
            <w:tcW w:w="1134" w:type="dxa"/>
          </w:tcPr>
          <w:p w14:paraId="50944577" w14:textId="77777777" w:rsidR="00AA18CE" w:rsidRPr="004E79A7" w:rsidRDefault="00AA18CE" w:rsidP="00596ACE">
            <w:pPr>
              <w:spacing w:after="160" w:line="278" w:lineRule="auto"/>
              <w:jc w:val="center"/>
              <w:rPr>
                <w:color w:val="000000" w:themeColor="text1"/>
              </w:rPr>
            </w:pPr>
            <w:r w:rsidRPr="005E448C">
              <w:rPr>
                <w:rFonts w:hint="eastAsia"/>
              </w:rPr>
              <w:t>RUN1</w:t>
            </w:r>
          </w:p>
        </w:tc>
        <w:tc>
          <w:tcPr>
            <w:tcW w:w="1134" w:type="dxa"/>
          </w:tcPr>
          <w:p w14:paraId="6339C59D" w14:textId="77777777" w:rsidR="00AA18CE" w:rsidRPr="004E79A7" w:rsidRDefault="00AA18CE" w:rsidP="00596ACE">
            <w:pPr>
              <w:spacing w:after="160" w:line="278" w:lineRule="auto"/>
              <w:jc w:val="center"/>
              <w:rPr>
                <w:color w:val="000000" w:themeColor="text1"/>
              </w:rPr>
            </w:pPr>
            <w:r w:rsidRPr="005E448C">
              <w:rPr>
                <w:rFonts w:hint="eastAsia"/>
              </w:rPr>
              <w:t>RUN2</w:t>
            </w:r>
          </w:p>
        </w:tc>
        <w:tc>
          <w:tcPr>
            <w:tcW w:w="1134" w:type="dxa"/>
          </w:tcPr>
          <w:p w14:paraId="3A5EFAA4" w14:textId="77777777" w:rsidR="00AA18CE" w:rsidRPr="004E79A7" w:rsidRDefault="00AA18CE" w:rsidP="00596ACE">
            <w:pPr>
              <w:spacing w:after="160" w:line="278" w:lineRule="auto"/>
              <w:jc w:val="center"/>
              <w:rPr>
                <w:color w:val="000000" w:themeColor="text1"/>
              </w:rPr>
            </w:pPr>
            <w:r w:rsidRPr="005E448C">
              <w:rPr>
                <w:rFonts w:hint="eastAsia"/>
              </w:rPr>
              <w:t>RUN</w:t>
            </w:r>
            <w:r>
              <w:rPr>
                <w:rFonts w:hint="eastAsia"/>
              </w:rPr>
              <w:t>3</w:t>
            </w:r>
          </w:p>
        </w:tc>
        <w:tc>
          <w:tcPr>
            <w:tcW w:w="1134" w:type="dxa"/>
          </w:tcPr>
          <w:p w14:paraId="68C240EA" w14:textId="77777777" w:rsidR="00AA18CE" w:rsidRPr="004E79A7" w:rsidRDefault="00AA18CE" w:rsidP="00596ACE">
            <w:pPr>
              <w:spacing w:after="160" w:line="278" w:lineRule="auto"/>
              <w:jc w:val="center"/>
              <w:rPr>
                <w:color w:val="000000" w:themeColor="text1"/>
              </w:rPr>
            </w:pPr>
            <w:r w:rsidRPr="001B390D">
              <w:rPr>
                <w:rFonts w:hint="eastAsia"/>
                <w:sz w:val="20"/>
                <w:szCs w:val="20"/>
              </w:rPr>
              <w:t>標準</w:t>
            </w:r>
            <w:r>
              <w:rPr>
                <w:rFonts w:hint="eastAsia"/>
                <w:sz w:val="20"/>
                <w:szCs w:val="20"/>
              </w:rPr>
              <w:t>工</w:t>
            </w:r>
            <w:r w:rsidRPr="001B390D">
              <w:rPr>
                <w:rFonts w:hint="eastAsia"/>
                <w:sz w:val="20"/>
                <w:szCs w:val="20"/>
              </w:rPr>
              <w:t>時</w:t>
            </w:r>
          </w:p>
        </w:tc>
      </w:tr>
      <w:tr w:rsidR="00AA18CE" w:rsidRPr="00D379F9" w14:paraId="1FCE9FE3" w14:textId="77777777" w:rsidTr="00596ACE">
        <w:trPr>
          <w:trHeight w:hRule="exact" w:val="397"/>
        </w:trPr>
        <w:tc>
          <w:tcPr>
            <w:tcW w:w="3823" w:type="dxa"/>
          </w:tcPr>
          <w:p w14:paraId="047F9CB4" w14:textId="77777777" w:rsidR="00AA18CE" w:rsidRPr="004E79A7" w:rsidRDefault="00AA18CE" w:rsidP="00596ACE">
            <w:pPr>
              <w:spacing w:after="160" w:line="278" w:lineRule="auto"/>
              <w:jc w:val="center"/>
              <w:rPr>
                <w:color w:val="000000" w:themeColor="text1"/>
              </w:rPr>
            </w:pPr>
            <w:r w:rsidRPr="004E79A7">
              <w:rPr>
                <w:color w:val="000000" w:themeColor="text1"/>
              </w:rPr>
              <w:t>CHACK IN</w:t>
            </w:r>
          </w:p>
        </w:tc>
        <w:tc>
          <w:tcPr>
            <w:tcW w:w="1134" w:type="dxa"/>
          </w:tcPr>
          <w:p w14:paraId="2EAB54D2" w14:textId="77777777" w:rsidR="00AA18CE" w:rsidRPr="004E79A7" w:rsidRDefault="00AA18CE" w:rsidP="00596ACE">
            <w:pPr>
              <w:spacing w:after="160" w:line="278" w:lineRule="auto"/>
              <w:jc w:val="center"/>
              <w:rPr>
                <w:color w:val="000000" w:themeColor="text1"/>
              </w:rPr>
            </w:pPr>
            <w:r w:rsidRPr="005E448C">
              <w:t>55</w:t>
            </w:r>
          </w:p>
        </w:tc>
        <w:tc>
          <w:tcPr>
            <w:tcW w:w="1134" w:type="dxa"/>
          </w:tcPr>
          <w:p w14:paraId="7DE1D54D" w14:textId="77777777" w:rsidR="00AA18CE" w:rsidRPr="004E79A7" w:rsidRDefault="00AA18CE" w:rsidP="00596ACE">
            <w:pPr>
              <w:spacing w:after="160" w:line="278" w:lineRule="auto"/>
              <w:jc w:val="center"/>
              <w:rPr>
                <w:color w:val="000000" w:themeColor="text1"/>
              </w:rPr>
            </w:pPr>
            <w:r w:rsidRPr="005E448C">
              <w:t>62</w:t>
            </w:r>
          </w:p>
        </w:tc>
        <w:tc>
          <w:tcPr>
            <w:tcW w:w="1134" w:type="dxa"/>
          </w:tcPr>
          <w:p w14:paraId="5BC0E315" w14:textId="77777777" w:rsidR="00AA18CE" w:rsidRPr="004E79A7" w:rsidRDefault="00AA18CE" w:rsidP="00596ACE">
            <w:pPr>
              <w:spacing w:after="160" w:line="278" w:lineRule="auto"/>
              <w:jc w:val="center"/>
              <w:rPr>
                <w:color w:val="000000" w:themeColor="text1"/>
              </w:rPr>
            </w:pPr>
            <w:r w:rsidRPr="005E448C">
              <w:t>66</w:t>
            </w:r>
          </w:p>
        </w:tc>
        <w:tc>
          <w:tcPr>
            <w:tcW w:w="1134" w:type="dxa"/>
          </w:tcPr>
          <w:p w14:paraId="11D47D11" w14:textId="77777777" w:rsidR="00AA18CE" w:rsidRPr="004E79A7" w:rsidRDefault="00AA18CE" w:rsidP="00596ACE">
            <w:pPr>
              <w:spacing w:after="160" w:line="278" w:lineRule="auto"/>
              <w:jc w:val="center"/>
              <w:rPr>
                <w:color w:val="000000" w:themeColor="text1"/>
              </w:rPr>
            </w:pPr>
            <w:r w:rsidRPr="005E448C">
              <w:t>60</w:t>
            </w:r>
          </w:p>
        </w:tc>
      </w:tr>
      <w:tr w:rsidR="00AA18CE" w:rsidRPr="00D379F9" w14:paraId="22505E7C" w14:textId="77777777" w:rsidTr="00596ACE">
        <w:trPr>
          <w:trHeight w:hRule="exact" w:val="397"/>
        </w:trPr>
        <w:tc>
          <w:tcPr>
            <w:tcW w:w="3823" w:type="dxa"/>
          </w:tcPr>
          <w:p w14:paraId="54D88F78" w14:textId="77777777" w:rsidR="00AA18CE" w:rsidRPr="004E79A7" w:rsidRDefault="00AA18CE" w:rsidP="00596ACE">
            <w:pPr>
              <w:spacing w:after="160" w:line="278" w:lineRule="auto"/>
              <w:jc w:val="center"/>
              <w:rPr>
                <w:color w:val="000000" w:themeColor="text1"/>
              </w:rPr>
            </w:pPr>
            <w:r w:rsidRPr="004E79A7">
              <w:rPr>
                <w:color w:val="000000" w:themeColor="text1"/>
              </w:rPr>
              <w:t>建立TICKET</w:t>
            </w:r>
          </w:p>
        </w:tc>
        <w:tc>
          <w:tcPr>
            <w:tcW w:w="1134" w:type="dxa"/>
          </w:tcPr>
          <w:p w14:paraId="1304DDCA" w14:textId="77777777" w:rsidR="00AA18CE" w:rsidRPr="004E79A7" w:rsidRDefault="00AA18CE" w:rsidP="00596ACE">
            <w:pPr>
              <w:spacing w:after="160" w:line="278" w:lineRule="auto"/>
              <w:jc w:val="center"/>
              <w:rPr>
                <w:color w:val="000000" w:themeColor="text1"/>
              </w:rPr>
            </w:pPr>
            <w:r w:rsidRPr="005E448C">
              <w:t>279</w:t>
            </w:r>
          </w:p>
        </w:tc>
        <w:tc>
          <w:tcPr>
            <w:tcW w:w="1134" w:type="dxa"/>
          </w:tcPr>
          <w:p w14:paraId="3CBD5724" w14:textId="77777777" w:rsidR="00AA18CE" w:rsidRPr="004E79A7" w:rsidRDefault="00AA18CE" w:rsidP="00596ACE">
            <w:pPr>
              <w:spacing w:after="160" w:line="278" w:lineRule="auto"/>
              <w:jc w:val="center"/>
              <w:rPr>
                <w:color w:val="000000" w:themeColor="text1"/>
              </w:rPr>
            </w:pPr>
            <w:r w:rsidRPr="005E448C">
              <w:t>252</w:t>
            </w:r>
          </w:p>
        </w:tc>
        <w:tc>
          <w:tcPr>
            <w:tcW w:w="1134" w:type="dxa"/>
          </w:tcPr>
          <w:p w14:paraId="46C4C1DD" w14:textId="77777777" w:rsidR="00AA18CE" w:rsidRPr="004E79A7" w:rsidRDefault="00AA18CE" w:rsidP="00596ACE">
            <w:pPr>
              <w:spacing w:after="160" w:line="278" w:lineRule="auto"/>
              <w:jc w:val="center"/>
              <w:rPr>
                <w:color w:val="000000" w:themeColor="text1"/>
              </w:rPr>
            </w:pPr>
            <w:r w:rsidRPr="005E448C">
              <w:t>251</w:t>
            </w:r>
          </w:p>
        </w:tc>
        <w:tc>
          <w:tcPr>
            <w:tcW w:w="1134" w:type="dxa"/>
          </w:tcPr>
          <w:p w14:paraId="054E278F" w14:textId="77777777" w:rsidR="00AA18CE" w:rsidRPr="004E79A7" w:rsidRDefault="00AA18CE" w:rsidP="00596ACE">
            <w:pPr>
              <w:spacing w:after="160" w:line="278" w:lineRule="auto"/>
              <w:jc w:val="center"/>
              <w:rPr>
                <w:color w:val="000000" w:themeColor="text1"/>
              </w:rPr>
            </w:pPr>
            <w:r w:rsidRPr="005E448C">
              <w:t>260</w:t>
            </w:r>
          </w:p>
        </w:tc>
      </w:tr>
      <w:tr w:rsidR="00AA18CE" w:rsidRPr="00D379F9" w14:paraId="53134D15" w14:textId="77777777" w:rsidTr="00596ACE">
        <w:trPr>
          <w:trHeight w:hRule="exact" w:val="397"/>
        </w:trPr>
        <w:tc>
          <w:tcPr>
            <w:tcW w:w="3823" w:type="dxa"/>
          </w:tcPr>
          <w:p w14:paraId="0045841B"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放TRAY</w:t>
            </w:r>
          </w:p>
        </w:tc>
        <w:tc>
          <w:tcPr>
            <w:tcW w:w="1134" w:type="dxa"/>
          </w:tcPr>
          <w:p w14:paraId="05E9B71C" w14:textId="77777777" w:rsidR="00AA18CE" w:rsidRPr="004E79A7" w:rsidRDefault="00AA18CE" w:rsidP="00596ACE">
            <w:pPr>
              <w:spacing w:after="160" w:line="278" w:lineRule="auto"/>
              <w:jc w:val="center"/>
              <w:rPr>
                <w:color w:val="000000" w:themeColor="text1"/>
              </w:rPr>
            </w:pPr>
            <w:r w:rsidRPr="005E448C">
              <w:t>182</w:t>
            </w:r>
          </w:p>
        </w:tc>
        <w:tc>
          <w:tcPr>
            <w:tcW w:w="1134" w:type="dxa"/>
          </w:tcPr>
          <w:p w14:paraId="72226298" w14:textId="77777777" w:rsidR="00AA18CE" w:rsidRPr="004E79A7" w:rsidRDefault="00AA18CE" w:rsidP="00596ACE">
            <w:pPr>
              <w:spacing w:after="160" w:line="278" w:lineRule="auto"/>
              <w:jc w:val="center"/>
              <w:rPr>
                <w:color w:val="000000" w:themeColor="text1"/>
              </w:rPr>
            </w:pPr>
            <w:r w:rsidRPr="005E448C">
              <w:t>156</w:t>
            </w:r>
          </w:p>
        </w:tc>
        <w:tc>
          <w:tcPr>
            <w:tcW w:w="1134" w:type="dxa"/>
          </w:tcPr>
          <w:p w14:paraId="2C2D5CFD" w14:textId="77777777" w:rsidR="00AA18CE" w:rsidRPr="004E79A7" w:rsidRDefault="00AA18CE" w:rsidP="00596ACE">
            <w:pPr>
              <w:spacing w:after="160" w:line="278" w:lineRule="auto"/>
              <w:jc w:val="center"/>
              <w:rPr>
                <w:color w:val="000000" w:themeColor="text1"/>
              </w:rPr>
            </w:pPr>
            <w:r w:rsidRPr="005E448C">
              <w:t>191</w:t>
            </w:r>
          </w:p>
        </w:tc>
        <w:tc>
          <w:tcPr>
            <w:tcW w:w="1134" w:type="dxa"/>
          </w:tcPr>
          <w:p w14:paraId="63551BAB" w14:textId="77777777" w:rsidR="00AA18CE" w:rsidRPr="004E79A7" w:rsidRDefault="00AA18CE" w:rsidP="00596ACE">
            <w:pPr>
              <w:spacing w:after="160" w:line="278" w:lineRule="auto"/>
              <w:jc w:val="center"/>
              <w:rPr>
                <w:color w:val="000000" w:themeColor="text1"/>
              </w:rPr>
            </w:pPr>
            <w:r w:rsidRPr="005E448C">
              <w:t>180</w:t>
            </w:r>
          </w:p>
        </w:tc>
      </w:tr>
      <w:tr w:rsidR="00AA18CE" w:rsidRPr="00D379F9" w14:paraId="554050C3" w14:textId="77777777" w:rsidTr="00596ACE">
        <w:trPr>
          <w:trHeight w:hRule="exact" w:val="397"/>
        </w:trPr>
        <w:tc>
          <w:tcPr>
            <w:tcW w:w="3823" w:type="dxa"/>
          </w:tcPr>
          <w:p w14:paraId="2680EFEE"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操作機台</w:t>
            </w:r>
          </w:p>
        </w:tc>
        <w:tc>
          <w:tcPr>
            <w:tcW w:w="1134" w:type="dxa"/>
          </w:tcPr>
          <w:p w14:paraId="3B813402" w14:textId="77777777" w:rsidR="00AA18CE" w:rsidRPr="004E79A7" w:rsidRDefault="00AA18CE" w:rsidP="00596ACE">
            <w:pPr>
              <w:spacing w:after="160" w:line="278" w:lineRule="auto"/>
              <w:jc w:val="center"/>
              <w:rPr>
                <w:color w:val="000000" w:themeColor="text1"/>
              </w:rPr>
            </w:pPr>
            <w:r w:rsidRPr="005E448C">
              <w:t>103</w:t>
            </w:r>
          </w:p>
        </w:tc>
        <w:tc>
          <w:tcPr>
            <w:tcW w:w="1134" w:type="dxa"/>
          </w:tcPr>
          <w:p w14:paraId="66B5138E" w14:textId="77777777" w:rsidR="00AA18CE" w:rsidRPr="004E79A7" w:rsidRDefault="00AA18CE" w:rsidP="00596ACE">
            <w:pPr>
              <w:spacing w:after="160" w:line="278" w:lineRule="auto"/>
              <w:jc w:val="center"/>
              <w:rPr>
                <w:color w:val="000000" w:themeColor="text1"/>
              </w:rPr>
            </w:pPr>
            <w:r w:rsidRPr="005E448C">
              <w:t>94</w:t>
            </w:r>
          </w:p>
        </w:tc>
        <w:tc>
          <w:tcPr>
            <w:tcW w:w="1134" w:type="dxa"/>
          </w:tcPr>
          <w:p w14:paraId="4BBC1ED4" w14:textId="77777777" w:rsidR="00AA18CE" w:rsidRPr="004E79A7" w:rsidRDefault="00AA18CE" w:rsidP="00596ACE">
            <w:pPr>
              <w:spacing w:after="160" w:line="278" w:lineRule="auto"/>
              <w:jc w:val="center"/>
              <w:rPr>
                <w:color w:val="000000" w:themeColor="text1"/>
              </w:rPr>
            </w:pPr>
            <w:r w:rsidRPr="005E448C">
              <w:t>105</w:t>
            </w:r>
          </w:p>
        </w:tc>
        <w:tc>
          <w:tcPr>
            <w:tcW w:w="1134" w:type="dxa"/>
          </w:tcPr>
          <w:p w14:paraId="0AF7889B" w14:textId="77777777" w:rsidR="00AA18CE" w:rsidRPr="004E79A7" w:rsidRDefault="00AA18CE" w:rsidP="00596ACE">
            <w:pPr>
              <w:spacing w:after="160" w:line="278" w:lineRule="auto"/>
              <w:jc w:val="center"/>
              <w:rPr>
                <w:color w:val="000000" w:themeColor="text1"/>
              </w:rPr>
            </w:pPr>
            <w:r w:rsidRPr="005E448C">
              <w:t>100</w:t>
            </w:r>
          </w:p>
        </w:tc>
      </w:tr>
      <w:tr w:rsidR="00AA18CE" w:rsidRPr="00D379F9" w14:paraId="4BCD6E87" w14:textId="77777777" w:rsidTr="00596ACE">
        <w:trPr>
          <w:trHeight w:hRule="exact" w:val="397"/>
        </w:trPr>
        <w:tc>
          <w:tcPr>
            <w:tcW w:w="3823" w:type="dxa"/>
          </w:tcPr>
          <w:p w14:paraId="1F673A5C"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確認機台資料</w:t>
            </w:r>
          </w:p>
        </w:tc>
        <w:tc>
          <w:tcPr>
            <w:tcW w:w="1134" w:type="dxa"/>
          </w:tcPr>
          <w:p w14:paraId="56369604" w14:textId="77777777" w:rsidR="00AA18CE" w:rsidRPr="004E79A7" w:rsidRDefault="00AA18CE" w:rsidP="00596ACE">
            <w:pPr>
              <w:spacing w:after="160" w:line="278" w:lineRule="auto"/>
              <w:jc w:val="center"/>
              <w:rPr>
                <w:color w:val="000000" w:themeColor="text1"/>
              </w:rPr>
            </w:pPr>
            <w:r w:rsidRPr="005E448C">
              <w:t>60</w:t>
            </w:r>
          </w:p>
        </w:tc>
        <w:tc>
          <w:tcPr>
            <w:tcW w:w="1134" w:type="dxa"/>
          </w:tcPr>
          <w:p w14:paraId="0725F2F2" w14:textId="77777777" w:rsidR="00AA18CE" w:rsidRPr="004E79A7" w:rsidRDefault="00AA18CE" w:rsidP="00596ACE">
            <w:pPr>
              <w:spacing w:after="160" w:line="278" w:lineRule="auto"/>
              <w:jc w:val="center"/>
              <w:rPr>
                <w:color w:val="000000" w:themeColor="text1"/>
              </w:rPr>
            </w:pPr>
            <w:r w:rsidRPr="005E448C">
              <w:t>61</w:t>
            </w:r>
          </w:p>
        </w:tc>
        <w:tc>
          <w:tcPr>
            <w:tcW w:w="1134" w:type="dxa"/>
          </w:tcPr>
          <w:p w14:paraId="55E5D912" w14:textId="77777777" w:rsidR="00AA18CE" w:rsidRPr="004E79A7" w:rsidRDefault="00AA18CE" w:rsidP="00596ACE">
            <w:pPr>
              <w:spacing w:after="160" w:line="278" w:lineRule="auto"/>
              <w:jc w:val="center"/>
              <w:rPr>
                <w:color w:val="000000" w:themeColor="text1"/>
              </w:rPr>
            </w:pPr>
            <w:r w:rsidRPr="005E448C">
              <w:t>64</w:t>
            </w:r>
          </w:p>
        </w:tc>
        <w:tc>
          <w:tcPr>
            <w:tcW w:w="1134" w:type="dxa"/>
          </w:tcPr>
          <w:p w14:paraId="6DC5795A" w14:textId="77777777" w:rsidR="00AA18CE" w:rsidRPr="004E79A7" w:rsidRDefault="00AA18CE" w:rsidP="00596ACE">
            <w:pPr>
              <w:spacing w:after="160" w:line="278" w:lineRule="auto"/>
              <w:jc w:val="center"/>
              <w:rPr>
                <w:color w:val="000000" w:themeColor="text1"/>
              </w:rPr>
            </w:pPr>
            <w:r w:rsidRPr="005E448C">
              <w:t>60</w:t>
            </w:r>
          </w:p>
        </w:tc>
      </w:tr>
      <w:tr w:rsidR="00AA18CE" w:rsidRPr="00D379F9" w14:paraId="6212C691" w14:textId="77777777" w:rsidTr="00596ACE">
        <w:trPr>
          <w:trHeight w:hRule="exact" w:val="397"/>
        </w:trPr>
        <w:tc>
          <w:tcPr>
            <w:tcW w:w="3823" w:type="dxa"/>
          </w:tcPr>
          <w:p w14:paraId="2315FC33"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推車從CART至SORTER*4RACK</w:t>
            </w:r>
          </w:p>
        </w:tc>
        <w:tc>
          <w:tcPr>
            <w:tcW w:w="1134" w:type="dxa"/>
          </w:tcPr>
          <w:p w14:paraId="1D78EB20" w14:textId="77777777" w:rsidR="00AA18CE" w:rsidRPr="004E79A7" w:rsidRDefault="00AA18CE" w:rsidP="00596ACE">
            <w:pPr>
              <w:spacing w:after="160" w:line="278" w:lineRule="auto"/>
              <w:jc w:val="center"/>
              <w:rPr>
                <w:color w:val="000000" w:themeColor="text1"/>
              </w:rPr>
            </w:pPr>
            <w:r w:rsidRPr="005E448C">
              <w:t>195</w:t>
            </w:r>
          </w:p>
        </w:tc>
        <w:tc>
          <w:tcPr>
            <w:tcW w:w="1134" w:type="dxa"/>
          </w:tcPr>
          <w:p w14:paraId="42E0DFC0" w14:textId="77777777" w:rsidR="00AA18CE" w:rsidRPr="004E79A7" w:rsidRDefault="00AA18CE" w:rsidP="00596ACE">
            <w:pPr>
              <w:spacing w:after="160" w:line="278" w:lineRule="auto"/>
              <w:jc w:val="center"/>
              <w:rPr>
                <w:color w:val="000000" w:themeColor="text1"/>
              </w:rPr>
            </w:pPr>
            <w:r w:rsidRPr="005E448C">
              <w:t>167</w:t>
            </w:r>
          </w:p>
        </w:tc>
        <w:tc>
          <w:tcPr>
            <w:tcW w:w="1134" w:type="dxa"/>
          </w:tcPr>
          <w:p w14:paraId="47F49A46" w14:textId="77777777" w:rsidR="00AA18CE" w:rsidRPr="004E79A7" w:rsidRDefault="00AA18CE" w:rsidP="00596ACE">
            <w:pPr>
              <w:spacing w:after="160" w:line="278" w:lineRule="auto"/>
              <w:jc w:val="center"/>
              <w:rPr>
                <w:color w:val="000000" w:themeColor="text1"/>
              </w:rPr>
            </w:pPr>
            <w:r w:rsidRPr="005E448C">
              <w:t>168</w:t>
            </w:r>
          </w:p>
        </w:tc>
        <w:tc>
          <w:tcPr>
            <w:tcW w:w="1134" w:type="dxa"/>
          </w:tcPr>
          <w:p w14:paraId="0DCF3AE3" w14:textId="77777777" w:rsidR="00AA18CE" w:rsidRPr="004E79A7" w:rsidRDefault="00AA18CE" w:rsidP="00596ACE">
            <w:pPr>
              <w:spacing w:after="160" w:line="278" w:lineRule="auto"/>
              <w:jc w:val="center"/>
              <w:rPr>
                <w:color w:val="000000" w:themeColor="text1"/>
              </w:rPr>
            </w:pPr>
            <w:r w:rsidRPr="005E448C">
              <w:t>180</w:t>
            </w:r>
          </w:p>
        </w:tc>
      </w:tr>
      <w:tr w:rsidR="00AA18CE" w:rsidRPr="00D379F9" w14:paraId="574BC9D4" w14:textId="77777777" w:rsidTr="00596ACE">
        <w:trPr>
          <w:trHeight w:hRule="exact" w:val="397"/>
        </w:trPr>
        <w:tc>
          <w:tcPr>
            <w:tcW w:w="3823" w:type="dxa"/>
          </w:tcPr>
          <w:p w14:paraId="05589A0C"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RACK從CART到SORTER(上層)</w:t>
            </w:r>
          </w:p>
        </w:tc>
        <w:tc>
          <w:tcPr>
            <w:tcW w:w="1134" w:type="dxa"/>
          </w:tcPr>
          <w:p w14:paraId="331A6B05" w14:textId="77777777" w:rsidR="00AA18CE" w:rsidRPr="004E79A7" w:rsidRDefault="00AA18CE" w:rsidP="00596ACE">
            <w:pPr>
              <w:spacing w:after="160" w:line="278" w:lineRule="auto"/>
              <w:jc w:val="center"/>
              <w:rPr>
                <w:color w:val="000000" w:themeColor="text1"/>
              </w:rPr>
            </w:pPr>
            <w:r w:rsidRPr="005E448C">
              <w:t>197</w:t>
            </w:r>
          </w:p>
        </w:tc>
        <w:tc>
          <w:tcPr>
            <w:tcW w:w="1134" w:type="dxa"/>
          </w:tcPr>
          <w:p w14:paraId="17885C2F" w14:textId="77777777" w:rsidR="00AA18CE" w:rsidRPr="004E79A7" w:rsidRDefault="00AA18CE" w:rsidP="00596ACE">
            <w:pPr>
              <w:spacing w:after="160" w:line="278" w:lineRule="auto"/>
              <w:jc w:val="center"/>
              <w:rPr>
                <w:color w:val="000000" w:themeColor="text1"/>
              </w:rPr>
            </w:pPr>
            <w:r w:rsidRPr="005E448C">
              <w:t>186</w:t>
            </w:r>
          </w:p>
        </w:tc>
        <w:tc>
          <w:tcPr>
            <w:tcW w:w="1134" w:type="dxa"/>
          </w:tcPr>
          <w:p w14:paraId="654547D8" w14:textId="77777777" w:rsidR="00AA18CE" w:rsidRPr="004E79A7" w:rsidRDefault="00AA18CE" w:rsidP="00596ACE">
            <w:pPr>
              <w:spacing w:after="160" w:line="278" w:lineRule="auto"/>
              <w:jc w:val="center"/>
              <w:rPr>
                <w:color w:val="000000" w:themeColor="text1"/>
              </w:rPr>
            </w:pPr>
            <w:r w:rsidRPr="005E448C">
              <w:t>172</w:t>
            </w:r>
          </w:p>
        </w:tc>
        <w:tc>
          <w:tcPr>
            <w:tcW w:w="1134" w:type="dxa"/>
          </w:tcPr>
          <w:p w14:paraId="2DE22254" w14:textId="77777777" w:rsidR="00AA18CE" w:rsidRPr="004E79A7" w:rsidRDefault="00AA18CE" w:rsidP="00596ACE">
            <w:pPr>
              <w:spacing w:after="160" w:line="278" w:lineRule="auto"/>
              <w:jc w:val="center"/>
              <w:rPr>
                <w:color w:val="000000" w:themeColor="text1"/>
              </w:rPr>
            </w:pPr>
            <w:r w:rsidRPr="005E448C">
              <w:t>180</w:t>
            </w:r>
          </w:p>
        </w:tc>
      </w:tr>
      <w:tr w:rsidR="00AA18CE" w:rsidRPr="00D379F9" w14:paraId="0E597A0E" w14:textId="77777777" w:rsidTr="00596ACE">
        <w:trPr>
          <w:trHeight w:hRule="exact" w:val="397"/>
        </w:trPr>
        <w:tc>
          <w:tcPr>
            <w:tcW w:w="3823" w:type="dxa"/>
          </w:tcPr>
          <w:p w14:paraId="118AB7A4"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RACK從CART到SORTER(下層)</w:t>
            </w:r>
          </w:p>
        </w:tc>
        <w:tc>
          <w:tcPr>
            <w:tcW w:w="1134" w:type="dxa"/>
          </w:tcPr>
          <w:p w14:paraId="11B3B817" w14:textId="77777777" w:rsidR="00AA18CE" w:rsidRPr="004E79A7" w:rsidRDefault="00AA18CE" w:rsidP="00596ACE">
            <w:pPr>
              <w:spacing w:after="160" w:line="278" w:lineRule="auto"/>
              <w:jc w:val="center"/>
              <w:rPr>
                <w:color w:val="000000" w:themeColor="text1"/>
              </w:rPr>
            </w:pPr>
            <w:r w:rsidRPr="005E448C">
              <w:t>87</w:t>
            </w:r>
          </w:p>
        </w:tc>
        <w:tc>
          <w:tcPr>
            <w:tcW w:w="1134" w:type="dxa"/>
          </w:tcPr>
          <w:p w14:paraId="36AA15F6" w14:textId="77777777" w:rsidR="00AA18CE" w:rsidRPr="004E79A7" w:rsidRDefault="00AA18CE" w:rsidP="00596ACE">
            <w:pPr>
              <w:spacing w:after="160" w:line="278" w:lineRule="auto"/>
              <w:jc w:val="center"/>
              <w:rPr>
                <w:color w:val="000000" w:themeColor="text1"/>
              </w:rPr>
            </w:pPr>
            <w:r w:rsidRPr="005E448C">
              <w:t>79</w:t>
            </w:r>
          </w:p>
        </w:tc>
        <w:tc>
          <w:tcPr>
            <w:tcW w:w="1134" w:type="dxa"/>
          </w:tcPr>
          <w:p w14:paraId="36193C69" w14:textId="77777777" w:rsidR="00AA18CE" w:rsidRPr="004E79A7" w:rsidRDefault="00AA18CE" w:rsidP="00596ACE">
            <w:pPr>
              <w:spacing w:after="160" w:line="278" w:lineRule="auto"/>
              <w:jc w:val="center"/>
              <w:rPr>
                <w:color w:val="000000" w:themeColor="text1"/>
              </w:rPr>
            </w:pPr>
            <w:r w:rsidRPr="005E448C">
              <w:t>69</w:t>
            </w:r>
          </w:p>
        </w:tc>
        <w:tc>
          <w:tcPr>
            <w:tcW w:w="1134" w:type="dxa"/>
          </w:tcPr>
          <w:p w14:paraId="012F4AE9" w14:textId="77777777" w:rsidR="00AA18CE" w:rsidRPr="004E79A7" w:rsidRDefault="00AA18CE" w:rsidP="00596ACE">
            <w:pPr>
              <w:spacing w:after="160" w:line="278" w:lineRule="auto"/>
              <w:jc w:val="center"/>
              <w:rPr>
                <w:color w:val="000000" w:themeColor="text1"/>
              </w:rPr>
            </w:pPr>
            <w:r w:rsidRPr="005E448C">
              <w:t>80</w:t>
            </w:r>
          </w:p>
        </w:tc>
      </w:tr>
      <w:tr w:rsidR="00AA18CE" w:rsidRPr="00D379F9" w14:paraId="3C0EB0BD" w14:textId="77777777" w:rsidTr="00596ACE">
        <w:trPr>
          <w:trHeight w:hRule="exact" w:val="397"/>
        </w:trPr>
        <w:tc>
          <w:tcPr>
            <w:tcW w:w="3823" w:type="dxa"/>
          </w:tcPr>
          <w:p w14:paraId="19AC216A"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RACK從CART到SORTER(上層)</w:t>
            </w:r>
          </w:p>
        </w:tc>
        <w:tc>
          <w:tcPr>
            <w:tcW w:w="1134" w:type="dxa"/>
          </w:tcPr>
          <w:p w14:paraId="7B8A9291" w14:textId="77777777" w:rsidR="00AA18CE" w:rsidRPr="004E79A7" w:rsidRDefault="00AA18CE" w:rsidP="00596ACE">
            <w:pPr>
              <w:spacing w:after="160" w:line="278" w:lineRule="auto"/>
              <w:jc w:val="center"/>
              <w:rPr>
                <w:color w:val="000000" w:themeColor="text1"/>
              </w:rPr>
            </w:pPr>
            <w:r w:rsidRPr="005E448C">
              <w:t>173</w:t>
            </w:r>
          </w:p>
        </w:tc>
        <w:tc>
          <w:tcPr>
            <w:tcW w:w="1134" w:type="dxa"/>
          </w:tcPr>
          <w:p w14:paraId="0E25CFEF" w14:textId="77777777" w:rsidR="00AA18CE" w:rsidRPr="004E79A7" w:rsidRDefault="00AA18CE" w:rsidP="00596ACE">
            <w:pPr>
              <w:spacing w:after="160" w:line="278" w:lineRule="auto"/>
              <w:jc w:val="center"/>
              <w:rPr>
                <w:color w:val="000000" w:themeColor="text1"/>
              </w:rPr>
            </w:pPr>
            <w:r w:rsidRPr="005E448C">
              <w:t>180</w:t>
            </w:r>
          </w:p>
        </w:tc>
        <w:tc>
          <w:tcPr>
            <w:tcW w:w="1134" w:type="dxa"/>
          </w:tcPr>
          <w:p w14:paraId="5BA6BA72" w14:textId="77777777" w:rsidR="00AA18CE" w:rsidRPr="004E79A7" w:rsidRDefault="00AA18CE" w:rsidP="00596ACE">
            <w:pPr>
              <w:spacing w:after="160" w:line="278" w:lineRule="auto"/>
              <w:jc w:val="center"/>
              <w:rPr>
                <w:color w:val="000000" w:themeColor="text1"/>
              </w:rPr>
            </w:pPr>
            <w:r w:rsidRPr="005E448C">
              <w:t>181</w:t>
            </w:r>
          </w:p>
        </w:tc>
        <w:tc>
          <w:tcPr>
            <w:tcW w:w="1134" w:type="dxa"/>
          </w:tcPr>
          <w:p w14:paraId="264B9137" w14:textId="77777777" w:rsidR="00AA18CE" w:rsidRPr="004E79A7" w:rsidRDefault="00AA18CE" w:rsidP="00596ACE">
            <w:pPr>
              <w:spacing w:after="160" w:line="278" w:lineRule="auto"/>
              <w:jc w:val="center"/>
              <w:rPr>
                <w:color w:val="000000" w:themeColor="text1"/>
              </w:rPr>
            </w:pPr>
            <w:r w:rsidRPr="005E448C">
              <w:t>180</w:t>
            </w:r>
          </w:p>
        </w:tc>
      </w:tr>
      <w:tr w:rsidR="00AA18CE" w:rsidRPr="00D379F9" w14:paraId="488FB75C" w14:textId="77777777" w:rsidTr="00596ACE">
        <w:trPr>
          <w:trHeight w:hRule="exact" w:val="397"/>
        </w:trPr>
        <w:tc>
          <w:tcPr>
            <w:tcW w:w="3823" w:type="dxa"/>
          </w:tcPr>
          <w:p w14:paraId="1A9F209F"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RACK從CART到SORTER(下層)</w:t>
            </w:r>
          </w:p>
        </w:tc>
        <w:tc>
          <w:tcPr>
            <w:tcW w:w="1134" w:type="dxa"/>
          </w:tcPr>
          <w:p w14:paraId="65B3450F" w14:textId="77777777" w:rsidR="00AA18CE" w:rsidRPr="004E79A7" w:rsidRDefault="00AA18CE" w:rsidP="00596ACE">
            <w:pPr>
              <w:spacing w:after="160" w:line="278" w:lineRule="auto"/>
              <w:jc w:val="center"/>
              <w:rPr>
                <w:color w:val="000000" w:themeColor="text1"/>
              </w:rPr>
            </w:pPr>
            <w:r w:rsidRPr="005E448C">
              <w:t>77</w:t>
            </w:r>
          </w:p>
        </w:tc>
        <w:tc>
          <w:tcPr>
            <w:tcW w:w="1134" w:type="dxa"/>
          </w:tcPr>
          <w:p w14:paraId="296D2D5D" w14:textId="77777777" w:rsidR="00AA18CE" w:rsidRPr="004E79A7" w:rsidRDefault="00AA18CE" w:rsidP="00596ACE">
            <w:pPr>
              <w:spacing w:after="160" w:line="278" w:lineRule="auto"/>
              <w:jc w:val="center"/>
              <w:rPr>
                <w:color w:val="000000" w:themeColor="text1"/>
              </w:rPr>
            </w:pPr>
            <w:r w:rsidRPr="005E448C">
              <w:t>73</w:t>
            </w:r>
          </w:p>
        </w:tc>
        <w:tc>
          <w:tcPr>
            <w:tcW w:w="1134" w:type="dxa"/>
          </w:tcPr>
          <w:p w14:paraId="5C720540" w14:textId="77777777" w:rsidR="00AA18CE" w:rsidRPr="004E79A7" w:rsidRDefault="00AA18CE" w:rsidP="00596ACE">
            <w:pPr>
              <w:spacing w:after="160" w:line="278" w:lineRule="auto"/>
              <w:jc w:val="center"/>
              <w:rPr>
                <w:color w:val="000000" w:themeColor="text1"/>
              </w:rPr>
            </w:pPr>
            <w:r w:rsidRPr="005E448C">
              <w:t>83</w:t>
            </w:r>
          </w:p>
        </w:tc>
        <w:tc>
          <w:tcPr>
            <w:tcW w:w="1134" w:type="dxa"/>
          </w:tcPr>
          <w:p w14:paraId="1D40587F" w14:textId="77777777" w:rsidR="00AA18CE" w:rsidRPr="004E79A7" w:rsidRDefault="00AA18CE" w:rsidP="00596ACE">
            <w:pPr>
              <w:spacing w:after="160" w:line="278" w:lineRule="auto"/>
              <w:jc w:val="center"/>
              <w:rPr>
                <w:color w:val="000000" w:themeColor="text1"/>
              </w:rPr>
            </w:pPr>
            <w:r w:rsidRPr="005E448C">
              <w:t>80</w:t>
            </w:r>
          </w:p>
        </w:tc>
      </w:tr>
      <w:tr w:rsidR="00AA18CE" w:rsidRPr="00D379F9" w14:paraId="7DDC22AB" w14:textId="77777777" w:rsidTr="00596ACE">
        <w:trPr>
          <w:trHeight w:hRule="exact" w:val="397"/>
        </w:trPr>
        <w:tc>
          <w:tcPr>
            <w:tcW w:w="3823" w:type="dxa"/>
          </w:tcPr>
          <w:p w14:paraId="4C7A193E"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調整RACK</w:t>
            </w:r>
          </w:p>
        </w:tc>
        <w:tc>
          <w:tcPr>
            <w:tcW w:w="1134" w:type="dxa"/>
          </w:tcPr>
          <w:p w14:paraId="03272AAE" w14:textId="77777777" w:rsidR="00AA18CE" w:rsidRPr="004E79A7" w:rsidRDefault="00AA18CE" w:rsidP="00596ACE">
            <w:pPr>
              <w:spacing w:after="160" w:line="278" w:lineRule="auto"/>
              <w:jc w:val="center"/>
              <w:rPr>
                <w:color w:val="000000" w:themeColor="text1"/>
              </w:rPr>
            </w:pPr>
            <w:r w:rsidRPr="005E448C">
              <w:t>52</w:t>
            </w:r>
          </w:p>
        </w:tc>
        <w:tc>
          <w:tcPr>
            <w:tcW w:w="1134" w:type="dxa"/>
          </w:tcPr>
          <w:p w14:paraId="109D0FCF" w14:textId="77777777" w:rsidR="00AA18CE" w:rsidRPr="004E79A7" w:rsidRDefault="00AA18CE" w:rsidP="00596ACE">
            <w:pPr>
              <w:spacing w:after="160" w:line="278" w:lineRule="auto"/>
              <w:jc w:val="center"/>
              <w:rPr>
                <w:color w:val="000000" w:themeColor="text1"/>
              </w:rPr>
            </w:pPr>
            <w:r w:rsidRPr="005E448C">
              <w:t>57</w:t>
            </w:r>
          </w:p>
        </w:tc>
        <w:tc>
          <w:tcPr>
            <w:tcW w:w="1134" w:type="dxa"/>
          </w:tcPr>
          <w:p w14:paraId="74742D53" w14:textId="77777777" w:rsidR="00AA18CE" w:rsidRPr="004E79A7" w:rsidRDefault="00AA18CE" w:rsidP="00596ACE">
            <w:pPr>
              <w:spacing w:after="160" w:line="278" w:lineRule="auto"/>
              <w:jc w:val="center"/>
              <w:rPr>
                <w:color w:val="000000" w:themeColor="text1"/>
              </w:rPr>
            </w:pPr>
            <w:r w:rsidRPr="005E448C">
              <w:t>59</w:t>
            </w:r>
          </w:p>
        </w:tc>
        <w:tc>
          <w:tcPr>
            <w:tcW w:w="1134" w:type="dxa"/>
          </w:tcPr>
          <w:p w14:paraId="27FBB1AE" w14:textId="77777777" w:rsidR="00AA18CE" w:rsidRPr="004E79A7" w:rsidRDefault="00AA18CE" w:rsidP="00596ACE">
            <w:pPr>
              <w:spacing w:after="160" w:line="278" w:lineRule="auto"/>
              <w:jc w:val="center"/>
              <w:rPr>
                <w:color w:val="000000" w:themeColor="text1"/>
              </w:rPr>
            </w:pPr>
            <w:r w:rsidRPr="005E448C">
              <w:t>60</w:t>
            </w:r>
          </w:p>
        </w:tc>
      </w:tr>
      <w:tr w:rsidR="00AA18CE" w:rsidRPr="00D379F9" w14:paraId="5E4D0B55" w14:textId="77777777" w:rsidTr="00596ACE">
        <w:trPr>
          <w:trHeight w:hRule="exact" w:val="397"/>
        </w:trPr>
        <w:tc>
          <w:tcPr>
            <w:tcW w:w="3823" w:type="dxa"/>
          </w:tcPr>
          <w:p w14:paraId="012AFEC0" w14:textId="77777777" w:rsidR="00AA18CE" w:rsidRPr="004E79A7" w:rsidRDefault="00AA18CE" w:rsidP="00596ACE">
            <w:pPr>
              <w:spacing w:after="160" w:line="278" w:lineRule="auto"/>
              <w:jc w:val="center"/>
              <w:rPr>
                <w:color w:val="000000" w:themeColor="text1"/>
              </w:rPr>
            </w:pPr>
            <w:r w:rsidRPr="004E79A7">
              <w:rPr>
                <w:color w:val="000000" w:themeColor="text1"/>
              </w:rPr>
              <w:t>INDEX ITEM</w:t>
            </w:r>
          </w:p>
        </w:tc>
        <w:tc>
          <w:tcPr>
            <w:tcW w:w="1134" w:type="dxa"/>
          </w:tcPr>
          <w:p w14:paraId="697BAC57" w14:textId="77777777" w:rsidR="00AA18CE" w:rsidRPr="004E79A7" w:rsidRDefault="00AA18CE" w:rsidP="00596ACE">
            <w:pPr>
              <w:spacing w:after="160" w:line="278" w:lineRule="auto"/>
              <w:jc w:val="center"/>
              <w:rPr>
                <w:color w:val="000000" w:themeColor="text1"/>
              </w:rPr>
            </w:pPr>
            <w:r w:rsidRPr="005E448C">
              <w:t>250</w:t>
            </w:r>
          </w:p>
        </w:tc>
        <w:tc>
          <w:tcPr>
            <w:tcW w:w="1134" w:type="dxa"/>
          </w:tcPr>
          <w:p w14:paraId="488F8655" w14:textId="77777777" w:rsidR="00AA18CE" w:rsidRPr="004E79A7" w:rsidRDefault="00AA18CE" w:rsidP="00596ACE">
            <w:pPr>
              <w:spacing w:after="160" w:line="278" w:lineRule="auto"/>
              <w:jc w:val="center"/>
              <w:rPr>
                <w:color w:val="000000" w:themeColor="text1"/>
              </w:rPr>
            </w:pPr>
            <w:r w:rsidRPr="005E448C">
              <w:t>259</w:t>
            </w:r>
          </w:p>
        </w:tc>
        <w:tc>
          <w:tcPr>
            <w:tcW w:w="1134" w:type="dxa"/>
          </w:tcPr>
          <w:p w14:paraId="4521526E" w14:textId="77777777" w:rsidR="00AA18CE" w:rsidRPr="004E79A7" w:rsidRDefault="00AA18CE" w:rsidP="00596ACE">
            <w:pPr>
              <w:spacing w:after="160" w:line="278" w:lineRule="auto"/>
              <w:jc w:val="center"/>
              <w:rPr>
                <w:color w:val="000000" w:themeColor="text1"/>
              </w:rPr>
            </w:pPr>
            <w:r w:rsidRPr="005E448C">
              <w:t>290</w:t>
            </w:r>
          </w:p>
        </w:tc>
        <w:tc>
          <w:tcPr>
            <w:tcW w:w="1134" w:type="dxa"/>
          </w:tcPr>
          <w:p w14:paraId="2A6420DA" w14:textId="77777777" w:rsidR="00AA18CE" w:rsidRPr="004E79A7" w:rsidRDefault="00AA18CE" w:rsidP="00596ACE">
            <w:pPr>
              <w:spacing w:after="160" w:line="278" w:lineRule="auto"/>
              <w:jc w:val="center"/>
              <w:rPr>
                <w:color w:val="000000" w:themeColor="text1"/>
              </w:rPr>
            </w:pPr>
            <w:r w:rsidRPr="005E448C">
              <w:t>266</w:t>
            </w:r>
          </w:p>
        </w:tc>
      </w:tr>
      <w:tr w:rsidR="00AA18CE" w:rsidRPr="00D379F9" w14:paraId="10528126" w14:textId="77777777" w:rsidTr="00596ACE">
        <w:trPr>
          <w:trHeight w:hRule="exact" w:val="397"/>
        </w:trPr>
        <w:tc>
          <w:tcPr>
            <w:tcW w:w="3823" w:type="dxa"/>
          </w:tcPr>
          <w:p w14:paraId="4CB8A84D"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拿出空TRAY</w:t>
            </w:r>
          </w:p>
        </w:tc>
        <w:tc>
          <w:tcPr>
            <w:tcW w:w="1134" w:type="dxa"/>
          </w:tcPr>
          <w:p w14:paraId="631D6571" w14:textId="77777777" w:rsidR="00AA18CE" w:rsidRPr="004E79A7" w:rsidRDefault="00AA18CE" w:rsidP="00596ACE">
            <w:pPr>
              <w:spacing w:after="160" w:line="278" w:lineRule="auto"/>
              <w:jc w:val="center"/>
              <w:rPr>
                <w:color w:val="000000" w:themeColor="text1"/>
              </w:rPr>
            </w:pPr>
            <w:r w:rsidRPr="005E448C">
              <w:t>33</w:t>
            </w:r>
          </w:p>
        </w:tc>
        <w:tc>
          <w:tcPr>
            <w:tcW w:w="1134" w:type="dxa"/>
          </w:tcPr>
          <w:p w14:paraId="79C98739" w14:textId="77777777" w:rsidR="00AA18CE" w:rsidRPr="004E79A7" w:rsidRDefault="00AA18CE" w:rsidP="00596ACE">
            <w:pPr>
              <w:spacing w:after="160" w:line="278" w:lineRule="auto"/>
              <w:jc w:val="center"/>
              <w:rPr>
                <w:color w:val="000000" w:themeColor="text1"/>
              </w:rPr>
            </w:pPr>
            <w:r w:rsidRPr="005E448C">
              <w:t>26</w:t>
            </w:r>
          </w:p>
        </w:tc>
        <w:tc>
          <w:tcPr>
            <w:tcW w:w="1134" w:type="dxa"/>
          </w:tcPr>
          <w:p w14:paraId="43559A7B" w14:textId="77777777" w:rsidR="00AA18CE" w:rsidRPr="004E79A7" w:rsidRDefault="00AA18CE" w:rsidP="00596ACE">
            <w:pPr>
              <w:spacing w:after="160" w:line="278" w:lineRule="auto"/>
              <w:jc w:val="center"/>
              <w:rPr>
                <w:color w:val="000000" w:themeColor="text1"/>
              </w:rPr>
            </w:pPr>
            <w:r w:rsidRPr="005E448C">
              <w:t>33</w:t>
            </w:r>
          </w:p>
        </w:tc>
        <w:tc>
          <w:tcPr>
            <w:tcW w:w="1134" w:type="dxa"/>
          </w:tcPr>
          <w:p w14:paraId="4614356D" w14:textId="77777777" w:rsidR="00AA18CE" w:rsidRPr="004E79A7" w:rsidRDefault="00AA18CE" w:rsidP="00596ACE">
            <w:pPr>
              <w:spacing w:after="160" w:line="278" w:lineRule="auto"/>
              <w:jc w:val="center"/>
              <w:rPr>
                <w:color w:val="000000" w:themeColor="text1"/>
              </w:rPr>
            </w:pPr>
            <w:r w:rsidRPr="005E448C">
              <w:t>30</w:t>
            </w:r>
          </w:p>
        </w:tc>
      </w:tr>
      <w:tr w:rsidR="00AA18CE" w:rsidRPr="00D379F9" w14:paraId="207E65A1" w14:textId="77777777" w:rsidTr="00596ACE">
        <w:trPr>
          <w:trHeight w:hRule="exact" w:val="397"/>
        </w:trPr>
        <w:tc>
          <w:tcPr>
            <w:tcW w:w="3823" w:type="dxa"/>
          </w:tcPr>
          <w:p w14:paraId="48314D85"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放TRAY</w:t>
            </w:r>
          </w:p>
        </w:tc>
        <w:tc>
          <w:tcPr>
            <w:tcW w:w="1134" w:type="dxa"/>
          </w:tcPr>
          <w:p w14:paraId="2677C26E" w14:textId="77777777" w:rsidR="00AA18CE" w:rsidRPr="004E79A7" w:rsidRDefault="00AA18CE" w:rsidP="00596ACE">
            <w:pPr>
              <w:spacing w:after="160" w:line="278" w:lineRule="auto"/>
              <w:jc w:val="center"/>
              <w:rPr>
                <w:color w:val="000000" w:themeColor="text1"/>
              </w:rPr>
            </w:pPr>
            <w:r w:rsidRPr="005E448C">
              <w:t>165</w:t>
            </w:r>
          </w:p>
        </w:tc>
        <w:tc>
          <w:tcPr>
            <w:tcW w:w="1134" w:type="dxa"/>
          </w:tcPr>
          <w:p w14:paraId="5B6ACB01" w14:textId="77777777" w:rsidR="00AA18CE" w:rsidRPr="004E79A7" w:rsidRDefault="00AA18CE" w:rsidP="00596ACE">
            <w:pPr>
              <w:spacing w:after="160" w:line="278" w:lineRule="auto"/>
              <w:jc w:val="center"/>
              <w:rPr>
                <w:color w:val="000000" w:themeColor="text1"/>
              </w:rPr>
            </w:pPr>
            <w:r w:rsidRPr="005E448C">
              <w:t>201</w:t>
            </w:r>
          </w:p>
        </w:tc>
        <w:tc>
          <w:tcPr>
            <w:tcW w:w="1134" w:type="dxa"/>
          </w:tcPr>
          <w:p w14:paraId="2AFAC56C" w14:textId="77777777" w:rsidR="00AA18CE" w:rsidRPr="004E79A7" w:rsidRDefault="00AA18CE" w:rsidP="00596ACE">
            <w:pPr>
              <w:spacing w:after="160" w:line="278" w:lineRule="auto"/>
              <w:jc w:val="center"/>
              <w:rPr>
                <w:color w:val="000000" w:themeColor="text1"/>
              </w:rPr>
            </w:pPr>
            <w:r w:rsidRPr="005E448C">
              <w:t>183</w:t>
            </w:r>
          </w:p>
        </w:tc>
        <w:tc>
          <w:tcPr>
            <w:tcW w:w="1134" w:type="dxa"/>
          </w:tcPr>
          <w:p w14:paraId="717494D3" w14:textId="77777777" w:rsidR="00AA18CE" w:rsidRPr="004E79A7" w:rsidRDefault="00AA18CE" w:rsidP="00596ACE">
            <w:pPr>
              <w:spacing w:after="160" w:line="278" w:lineRule="auto"/>
              <w:jc w:val="center"/>
              <w:rPr>
                <w:color w:val="000000" w:themeColor="text1"/>
              </w:rPr>
            </w:pPr>
            <w:r w:rsidRPr="005E448C">
              <w:t>180</w:t>
            </w:r>
          </w:p>
        </w:tc>
      </w:tr>
      <w:tr w:rsidR="00AA18CE" w:rsidRPr="00D379F9" w14:paraId="32436559" w14:textId="77777777" w:rsidTr="00596ACE">
        <w:trPr>
          <w:trHeight w:hRule="exact" w:val="397"/>
        </w:trPr>
        <w:tc>
          <w:tcPr>
            <w:tcW w:w="3823" w:type="dxa"/>
          </w:tcPr>
          <w:p w14:paraId="2C0D9872"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操作機台</w:t>
            </w:r>
          </w:p>
        </w:tc>
        <w:tc>
          <w:tcPr>
            <w:tcW w:w="1134" w:type="dxa"/>
          </w:tcPr>
          <w:p w14:paraId="209E27C8" w14:textId="77777777" w:rsidR="00AA18CE" w:rsidRPr="004E79A7" w:rsidRDefault="00AA18CE" w:rsidP="00596ACE">
            <w:pPr>
              <w:spacing w:after="160" w:line="278" w:lineRule="auto"/>
              <w:jc w:val="center"/>
              <w:rPr>
                <w:color w:val="000000" w:themeColor="text1"/>
              </w:rPr>
            </w:pPr>
            <w:r w:rsidRPr="005E448C">
              <w:t>104</w:t>
            </w:r>
          </w:p>
        </w:tc>
        <w:tc>
          <w:tcPr>
            <w:tcW w:w="1134" w:type="dxa"/>
          </w:tcPr>
          <w:p w14:paraId="6E68D961" w14:textId="77777777" w:rsidR="00AA18CE" w:rsidRPr="004E79A7" w:rsidRDefault="00AA18CE" w:rsidP="00596ACE">
            <w:pPr>
              <w:spacing w:after="160" w:line="278" w:lineRule="auto"/>
              <w:jc w:val="center"/>
              <w:rPr>
                <w:color w:val="000000" w:themeColor="text1"/>
              </w:rPr>
            </w:pPr>
            <w:r w:rsidRPr="005E448C">
              <w:t>89</w:t>
            </w:r>
          </w:p>
        </w:tc>
        <w:tc>
          <w:tcPr>
            <w:tcW w:w="1134" w:type="dxa"/>
          </w:tcPr>
          <w:p w14:paraId="47684125" w14:textId="77777777" w:rsidR="00AA18CE" w:rsidRPr="004E79A7" w:rsidRDefault="00AA18CE" w:rsidP="00596ACE">
            <w:pPr>
              <w:spacing w:after="160" w:line="278" w:lineRule="auto"/>
              <w:jc w:val="center"/>
              <w:rPr>
                <w:color w:val="000000" w:themeColor="text1"/>
              </w:rPr>
            </w:pPr>
            <w:r w:rsidRPr="005E448C">
              <w:t>100</w:t>
            </w:r>
          </w:p>
        </w:tc>
        <w:tc>
          <w:tcPr>
            <w:tcW w:w="1134" w:type="dxa"/>
          </w:tcPr>
          <w:p w14:paraId="0597F94B" w14:textId="77777777" w:rsidR="00AA18CE" w:rsidRPr="004E79A7" w:rsidRDefault="00AA18CE" w:rsidP="00596ACE">
            <w:pPr>
              <w:spacing w:after="160" w:line="278" w:lineRule="auto"/>
              <w:jc w:val="center"/>
              <w:rPr>
                <w:color w:val="000000" w:themeColor="text1"/>
              </w:rPr>
            </w:pPr>
            <w:r w:rsidRPr="005E448C">
              <w:t>100</w:t>
            </w:r>
          </w:p>
        </w:tc>
      </w:tr>
      <w:tr w:rsidR="00AA18CE" w:rsidRPr="00D379F9" w14:paraId="34C94648" w14:textId="77777777" w:rsidTr="00596ACE">
        <w:trPr>
          <w:trHeight w:hRule="exact" w:val="397"/>
        </w:trPr>
        <w:tc>
          <w:tcPr>
            <w:tcW w:w="3823" w:type="dxa"/>
          </w:tcPr>
          <w:p w14:paraId="5E93DC86"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確認機台資料</w:t>
            </w:r>
          </w:p>
        </w:tc>
        <w:tc>
          <w:tcPr>
            <w:tcW w:w="1134" w:type="dxa"/>
          </w:tcPr>
          <w:p w14:paraId="697FEEAC" w14:textId="77777777" w:rsidR="00AA18CE" w:rsidRPr="004E79A7" w:rsidRDefault="00AA18CE" w:rsidP="00596ACE">
            <w:pPr>
              <w:spacing w:after="160" w:line="278" w:lineRule="auto"/>
              <w:jc w:val="center"/>
              <w:rPr>
                <w:color w:val="000000" w:themeColor="text1"/>
              </w:rPr>
            </w:pPr>
            <w:r w:rsidRPr="005E448C">
              <w:t>67</w:t>
            </w:r>
          </w:p>
        </w:tc>
        <w:tc>
          <w:tcPr>
            <w:tcW w:w="1134" w:type="dxa"/>
          </w:tcPr>
          <w:p w14:paraId="6BF42F32" w14:textId="77777777" w:rsidR="00AA18CE" w:rsidRPr="004E79A7" w:rsidRDefault="00AA18CE" w:rsidP="00596ACE">
            <w:pPr>
              <w:spacing w:after="160" w:line="278" w:lineRule="auto"/>
              <w:jc w:val="center"/>
              <w:rPr>
                <w:color w:val="000000" w:themeColor="text1"/>
              </w:rPr>
            </w:pPr>
            <w:r w:rsidRPr="005E448C">
              <w:t>55</w:t>
            </w:r>
          </w:p>
        </w:tc>
        <w:tc>
          <w:tcPr>
            <w:tcW w:w="1134" w:type="dxa"/>
          </w:tcPr>
          <w:p w14:paraId="11C394E4" w14:textId="77777777" w:rsidR="00AA18CE" w:rsidRPr="004E79A7" w:rsidRDefault="00AA18CE" w:rsidP="00596ACE">
            <w:pPr>
              <w:spacing w:after="160" w:line="278" w:lineRule="auto"/>
              <w:jc w:val="center"/>
              <w:rPr>
                <w:color w:val="000000" w:themeColor="text1"/>
              </w:rPr>
            </w:pPr>
            <w:r w:rsidRPr="005E448C">
              <w:t>64</w:t>
            </w:r>
          </w:p>
        </w:tc>
        <w:tc>
          <w:tcPr>
            <w:tcW w:w="1134" w:type="dxa"/>
          </w:tcPr>
          <w:p w14:paraId="1733AEE5" w14:textId="77777777" w:rsidR="00AA18CE" w:rsidRPr="004E79A7" w:rsidRDefault="00AA18CE" w:rsidP="00596ACE">
            <w:pPr>
              <w:spacing w:after="160" w:line="278" w:lineRule="auto"/>
              <w:jc w:val="center"/>
              <w:rPr>
                <w:color w:val="000000" w:themeColor="text1"/>
              </w:rPr>
            </w:pPr>
            <w:r w:rsidRPr="005E448C">
              <w:t>60</w:t>
            </w:r>
          </w:p>
        </w:tc>
      </w:tr>
      <w:tr w:rsidR="00AA18CE" w:rsidRPr="00D379F9" w14:paraId="1791CAA1" w14:textId="77777777" w:rsidTr="00596ACE">
        <w:trPr>
          <w:trHeight w:hRule="exact" w:val="397"/>
        </w:trPr>
        <w:tc>
          <w:tcPr>
            <w:tcW w:w="3823" w:type="dxa"/>
          </w:tcPr>
          <w:p w14:paraId="289A0FC0" w14:textId="77777777" w:rsidR="00AA18CE" w:rsidRPr="004E79A7" w:rsidRDefault="00AA18CE" w:rsidP="00596ACE">
            <w:pPr>
              <w:spacing w:after="160" w:line="278" w:lineRule="auto"/>
              <w:jc w:val="center"/>
              <w:rPr>
                <w:color w:val="000000" w:themeColor="text1"/>
              </w:rPr>
            </w:pPr>
            <w:r w:rsidRPr="004E79A7">
              <w:rPr>
                <w:color w:val="000000" w:themeColor="text1"/>
              </w:rPr>
              <w:t>INDEX ITEM</w:t>
            </w:r>
          </w:p>
        </w:tc>
        <w:tc>
          <w:tcPr>
            <w:tcW w:w="1134" w:type="dxa"/>
          </w:tcPr>
          <w:p w14:paraId="395AF930" w14:textId="77777777" w:rsidR="00AA18CE" w:rsidRPr="004E79A7" w:rsidRDefault="00AA18CE" w:rsidP="00596ACE">
            <w:pPr>
              <w:spacing w:after="160" w:line="278" w:lineRule="auto"/>
              <w:jc w:val="center"/>
              <w:rPr>
                <w:color w:val="000000" w:themeColor="text1"/>
              </w:rPr>
            </w:pPr>
            <w:r w:rsidRPr="005E448C">
              <w:t>272</w:t>
            </w:r>
          </w:p>
        </w:tc>
        <w:tc>
          <w:tcPr>
            <w:tcW w:w="1134" w:type="dxa"/>
          </w:tcPr>
          <w:p w14:paraId="7216885E" w14:textId="77777777" w:rsidR="00AA18CE" w:rsidRPr="004E79A7" w:rsidRDefault="00AA18CE" w:rsidP="00596ACE">
            <w:pPr>
              <w:spacing w:after="160" w:line="278" w:lineRule="auto"/>
              <w:jc w:val="center"/>
              <w:rPr>
                <w:color w:val="000000" w:themeColor="text1"/>
              </w:rPr>
            </w:pPr>
            <w:r w:rsidRPr="005E448C">
              <w:t>265</w:t>
            </w:r>
          </w:p>
        </w:tc>
        <w:tc>
          <w:tcPr>
            <w:tcW w:w="1134" w:type="dxa"/>
          </w:tcPr>
          <w:p w14:paraId="657A677F" w14:textId="77777777" w:rsidR="00AA18CE" w:rsidRPr="004E79A7" w:rsidRDefault="00AA18CE" w:rsidP="00596ACE">
            <w:pPr>
              <w:spacing w:after="160" w:line="278" w:lineRule="auto"/>
              <w:jc w:val="center"/>
              <w:rPr>
                <w:color w:val="000000" w:themeColor="text1"/>
              </w:rPr>
            </w:pPr>
            <w:r w:rsidRPr="005E448C">
              <w:t>240</w:t>
            </w:r>
          </w:p>
        </w:tc>
        <w:tc>
          <w:tcPr>
            <w:tcW w:w="1134" w:type="dxa"/>
          </w:tcPr>
          <w:p w14:paraId="23E15BF7" w14:textId="77777777" w:rsidR="00AA18CE" w:rsidRPr="004E79A7" w:rsidRDefault="00AA18CE" w:rsidP="00596ACE">
            <w:pPr>
              <w:spacing w:after="160" w:line="278" w:lineRule="auto"/>
              <w:jc w:val="center"/>
              <w:rPr>
                <w:color w:val="000000" w:themeColor="text1"/>
              </w:rPr>
            </w:pPr>
            <w:r w:rsidRPr="005E448C">
              <w:t>266</w:t>
            </w:r>
          </w:p>
        </w:tc>
      </w:tr>
      <w:tr w:rsidR="00AA18CE" w:rsidRPr="00D379F9" w14:paraId="7D6BBC88" w14:textId="77777777" w:rsidTr="00596ACE">
        <w:trPr>
          <w:trHeight w:hRule="exact" w:val="397"/>
        </w:trPr>
        <w:tc>
          <w:tcPr>
            <w:tcW w:w="3823" w:type="dxa"/>
          </w:tcPr>
          <w:p w14:paraId="4F17494C"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拿出空TRAY</w:t>
            </w:r>
          </w:p>
        </w:tc>
        <w:tc>
          <w:tcPr>
            <w:tcW w:w="1134" w:type="dxa"/>
          </w:tcPr>
          <w:p w14:paraId="4B63B509" w14:textId="77777777" w:rsidR="00AA18CE" w:rsidRPr="004E79A7" w:rsidRDefault="00AA18CE" w:rsidP="00596ACE">
            <w:pPr>
              <w:spacing w:after="160" w:line="278" w:lineRule="auto"/>
              <w:jc w:val="center"/>
              <w:rPr>
                <w:color w:val="000000" w:themeColor="text1"/>
              </w:rPr>
            </w:pPr>
            <w:r w:rsidRPr="005E448C">
              <w:t>28</w:t>
            </w:r>
          </w:p>
        </w:tc>
        <w:tc>
          <w:tcPr>
            <w:tcW w:w="1134" w:type="dxa"/>
          </w:tcPr>
          <w:p w14:paraId="4B24FE99" w14:textId="77777777" w:rsidR="00AA18CE" w:rsidRPr="004E79A7" w:rsidRDefault="00AA18CE" w:rsidP="00596ACE">
            <w:pPr>
              <w:spacing w:after="160" w:line="278" w:lineRule="auto"/>
              <w:jc w:val="center"/>
              <w:rPr>
                <w:color w:val="000000" w:themeColor="text1"/>
              </w:rPr>
            </w:pPr>
            <w:r w:rsidRPr="005E448C">
              <w:t>32</w:t>
            </w:r>
          </w:p>
        </w:tc>
        <w:tc>
          <w:tcPr>
            <w:tcW w:w="1134" w:type="dxa"/>
          </w:tcPr>
          <w:p w14:paraId="654815BC" w14:textId="77777777" w:rsidR="00AA18CE" w:rsidRPr="004E79A7" w:rsidRDefault="00AA18CE" w:rsidP="00596ACE">
            <w:pPr>
              <w:spacing w:after="160" w:line="278" w:lineRule="auto"/>
              <w:jc w:val="center"/>
              <w:rPr>
                <w:color w:val="000000" w:themeColor="text1"/>
              </w:rPr>
            </w:pPr>
            <w:r w:rsidRPr="005E448C">
              <w:t>26</w:t>
            </w:r>
          </w:p>
        </w:tc>
        <w:tc>
          <w:tcPr>
            <w:tcW w:w="1134" w:type="dxa"/>
          </w:tcPr>
          <w:p w14:paraId="1976CB8E" w14:textId="77777777" w:rsidR="00AA18CE" w:rsidRPr="004E79A7" w:rsidRDefault="00AA18CE" w:rsidP="00596ACE">
            <w:pPr>
              <w:spacing w:after="160" w:line="278" w:lineRule="auto"/>
              <w:jc w:val="center"/>
              <w:rPr>
                <w:color w:val="000000" w:themeColor="text1"/>
              </w:rPr>
            </w:pPr>
            <w:r w:rsidRPr="005E448C">
              <w:t>30</w:t>
            </w:r>
          </w:p>
        </w:tc>
      </w:tr>
      <w:tr w:rsidR="00AA18CE" w:rsidRPr="00D379F9" w14:paraId="4125B038" w14:textId="77777777" w:rsidTr="00596ACE">
        <w:trPr>
          <w:trHeight w:hRule="exact" w:val="397"/>
        </w:trPr>
        <w:tc>
          <w:tcPr>
            <w:tcW w:w="3823" w:type="dxa"/>
          </w:tcPr>
          <w:p w14:paraId="292CA538"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放TRAY</w:t>
            </w:r>
          </w:p>
        </w:tc>
        <w:tc>
          <w:tcPr>
            <w:tcW w:w="1134" w:type="dxa"/>
          </w:tcPr>
          <w:p w14:paraId="30CB19E8" w14:textId="77777777" w:rsidR="00AA18CE" w:rsidRPr="004E79A7" w:rsidRDefault="00AA18CE" w:rsidP="00596ACE">
            <w:pPr>
              <w:spacing w:after="160" w:line="278" w:lineRule="auto"/>
              <w:jc w:val="center"/>
              <w:rPr>
                <w:color w:val="000000" w:themeColor="text1"/>
              </w:rPr>
            </w:pPr>
            <w:r w:rsidRPr="005E448C">
              <w:t>200</w:t>
            </w:r>
          </w:p>
        </w:tc>
        <w:tc>
          <w:tcPr>
            <w:tcW w:w="1134" w:type="dxa"/>
          </w:tcPr>
          <w:p w14:paraId="7AAD9479" w14:textId="77777777" w:rsidR="00AA18CE" w:rsidRPr="004E79A7" w:rsidRDefault="00AA18CE" w:rsidP="00596ACE">
            <w:pPr>
              <w:spacing w:after="160" w:line="278" w:lineRule="auto"/>
              <w:jc w:val="center"/>
              <w:rPr>
                <w:color w:val="000000" w:themeColor="text1"/>
              </w:rPr>
            </w:pPr>
            <w:r w:rsidRPr="005E448C">
              <w:t>154</w:t>
            </w:r>
          </w:p>
        </w:tc>
        <w:tc>
          <w:tcPr>
            <w:tcW w:w="1134" w:type="dxa"/>
          </w:tcPr>
          <w:p w14:paraId="7025D2D3" w14:textId="77777777" w:rsidR="00AA18CE" w:rsidRPr="004E79A7" w:rsidRDefault="00AA18CE" w:rsidP="00596ACE">
            <w:pPr>
              <w:spacing w:after="160" w:line="278" w:lineRule="auto"/>
              <w:jc w:val="center"/>
              <w:rPr>
                <w:color w:val="000000" w:themeColor="text1"/>
              </w:rPr>
            </w:pPr>
            <w:r w:rsidRPr="005E448C">
              <w:t>195</w:t>
            </w:r>
          </w:p>
        </w:tc>
        <w:tc>
          <w:tcPr>
            <w:tcW w:w="1134" w:type="dxa"/>
          </w:tcPr>
          <w:p w14:paraId="7615E601" w14:textId="77777777" w:rsidR="00AA18CE" w:rsidRPr="004E79A7" w:rsidRDefault="00AA18CE" w:rsidP="00596ACE">
            <w:pPr>
              <w:spacing w:after="160" w:line="278" w:lineRule="auto"/>
              <w:jc w:val="center"/>
              <w:rPr>
                <w:color w:val="000000" w:themeColor="text1"/>
              </w:rPr>
            </w:pPr>
            <w:r w:rsidRPr="005E448C">
              <w:t>180</w:t>
            </w:r>
          </w:p>
        </w:tc>
      </w:tr>
      <w:tr w:rsidR="00AA18CE" w:rsidRPr="00D379F9" w14:paraId="6C3F346D" w14:textId="77777777" w:rsidTr="00596ACE">
        <w:trPr>
          <w:trHeight w:hRule="exact" w:val="397"/>
        </w:trPr>
        <w:tc>
          <w:tcPr>
            <w:tcW w:w="3823" w:type="dxa"/>
          </w:tcPr>
          <w:p w14:paraId="5DE637EC"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操作機台</w:t>
            </w:r>
          </w:p>
        </w:tc>
        <w:tc>
          <w:tcPr>
            <w:tcW w:w="1134" w:type="dxa"/>
          </w:tcPr>
          <w:p w14:paraId="63FC41EF" w14:textId="77777777" w:rsidR="00AA18CE" w:rsidRPr="004E79A7" w:rsidRDefault="00AA18CE" w:rsidP="00596ACE">
            <w:pPr>
              <w:spacing w:after="160" w:line="278" w:lineRule="auto"/>
              <w:jc w:val="center"/>
              <w:rPr>
                <w:color w:val="000000" w:themeColor="text1"/>
              </w:rPr>
            </w:pPr>
            <w:r w:rsidRPr="005E448C">
              <w:t>101</w:t>
            </w:r>
          </w:p>
        </w:tc>
        <w:tc>
          <w:tcPr>
            <w:tcW w:w="1134" w:type="dxa"/>
          </w:tcPr>
          <w:p w14:paraId="5F7A4890" w14:textId="77777777" w:rsidR="00AA18CE" w:rsidRPr="004E79A7" w:rsidRDefault="00AA18CE" w:rsidP="00596ACE">
            <w:pPr>
              <w:spacing w:after="160" w:line="278" w:lineRule="auto"/>
              <w:jc w:val="center"/>
              <w:rPr>
                <w:color w:val="000000" w:themeColor="text1"/>
              </w:rPr>
            </w:pPr>
            <w:r w:rsidRPr="005E448C">
              <w:t>98</w:t>
            </w:r>
          </w:p>
        </w:tc>
        <w:tc>
          <w:tcPr>
            <w:tcW w:w="1134" w:type="dxa"/>
          </w:tcPr>
          <w:p w14:paraId="713E94E0" w14:textId="77777777" w:rsidR="00AA18CE" w:rsidRPr="004E79A7" w:rsidRDefault="00AA18CE" w:rsidP="00596ACE">
            <w:pPr>
              <w:spacing w:after="160" w:line="278" w:lineRule="auto"/>
              <w:jc w:val="center"/>
              <w:rPr>
                <w:color w:val="000000" w:themeColor="text1"/>
              </w:rPr>
            </w:pPr>
            <w:r w:rsidRPr="005E448C">
              <w:t>108</w:t>
            </w:r>
          </w:p>
        </w:tc>
        <w:tc>
          <w:tcPr>
            <w:tcW w:w="1134" w:type="dxa"/>
          </w:tcPr>
          <w:p w14:paraId="08E24A0B" w14:textId="77777777" w:rsidR="00AA18CE" w:rsidRPr="004E79A7" w:rsidRDefault="00AA18CE" w:rsidP="00596ACE">
            <w:pPr>
              <w:spacing w:after="160" w:line="278" w:lineRule="auto"/>
              <w:jc w:val="center"/>
              <w:rPr>
                <w:color w:val="000000" w:themeColor="text1"/>
              </w:rPr>
            </w:pPr>
            <w:r w:rsidRPr="005E448C">
              <w:t>100</w:t>
            </w:r>
          </w:p>
        </w:tc>
      </w:tr>
      <w:tr w:rsidR="00AA18CE" w:rsidRPr="00D379F9" w14:paraId="3E90988B" w14:textId="77777777" w:rsidTr="00596ACE">
        <w:trPr>
          <w:trHeight w:hRule="exact" w:val="397"/>
        </w:trPr>
        <w:tc>
          <w:tcPr>
            <w:tcW w:w="3823" w:type="dxa"/>
          </w:tcPr>
          <w:p w14:paraId="4FCB2EC9"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確認機台資料</w:t>
            </w:r>
          </w:p>
        </w:tc>
        <w:tc>
          <w:tcPr>
            <w:tcW w:w="1134" w:type="dxa"/>
          </w:tcPr>
          <w:p w14:paraId="40CEB228" w14:textId="77777777" w:rsidR="00AA18CE" w:rsidRPr="004E79A7" w:rsidRDefault="00AA18CE" w:rsidP="00596ACE">
            <w:pPr>
              <w:spacing w:after="160" w:line="278" w:lineRule="auto"/>
              <w:jc w:val="center"/>
              <w:rPr>
                <w:color w:val="000000" w:themeColor="text1"/>
              </w:rPr>
            </w:pPr>
            <w:r w:rsidRPr="005E448C">
              <w:t>68</w:t>
            </w:r>
          </w:p>
        </w:tc>
        <w:tc>
          <w:tcPr>
            <w:tcW w:w="1134" w:type="dxa"/>
          </w:tcPr>
          <w:p w14:paraId="549579E7" w14:textId="77777777" w:rsidR="00AA18CE" w:rsidRPr="004E79A7" w:rsidRDefault="00AA18CE" w:rsidP="00596ACE">
            <w:pPr>
              <w:spacing w:after="160" w:line="278" w:lineRule="auto"/>
              <w:jc w:val="center"/>
              <w:rPr>
                <w:color w:val="000000" w:themeColor="text1"/>
              </w:rPr>
            </w:pPr>
            <w:r w:rsidRPr="005E448C">
              <w:t>57</w:t>
            </w:r>
          </w:p>
        </w:tc>
        <w:tc>
          <w:tcPr>
            <w:tcW w:w="1134" w:type="dxa"/>
          </w:tcPr>
          <w:p w14:paraId="057276CD" w14:textId="77777777" w:rsidR="00AA18CE" w:rsidRPr="004E79A7" w:rsidRDefault="00AA18CE" w:rsidP="00596ACE">
            <w:pPr>
              <w:spacing w:after="160" w:line="278" w:lineRule="auto"/>
              <w:jc w:val="center"/>
              <w:rPr>
                <w:color w:val="000000" w:themeColor="text1"/>
              </w:rPr>
            </w:pPr>
            <w:r w:rsidRPr="005E448C">
              <w:t>58</w:t>
            </w:r>
          </w:p>
        </w:tc>
        <w:tc>
          <w:tcPr>
            <w:tcW w:w="1134" w:type="dxa"/>
          </w:tcPr>
          <w:p w14:paraId="13444ED2" w14:textId="77777777" w:rsidR="00AA18CE" w:rsidRPr="004E79A7" w:rsidRDefault="00AA18CE" w:rsidP="00596ACE">
            <w:pPr>
              <w:spacing w:after="160" w:line="278" w:lineRule="auto"/>
              <w:jc w:val="center"/>
              <w:rPr>
                <w:color w:val="000000" w:themeColor="text1"/>
              </w:rPr>
            </w:pPr>
            <w:r w:rsidRPr="005E448C">
              <w:t>60</w:t>
            </w:r>
          </w:p>
        </w:tc>
      </w:tr>
      <w:tr w:rsidR="00AA18CE" w:rsidRPr="00D379F9" w14:paraId="74D72357" w14:textId="77777777" w:rsidTr="00596ACE">
        <w:trPr>
          <w:trHeight w:hRule="exact" w:val="397"/>
        </w:trPr>
        <w:tc>
          <w:tcPr>
            <w:tcW w:w="3823" w:type="dxa"/>
          </w:tcPr>
          <w:p w14:paraId="4C38E68F" w14:textId="77777777" w:rsidR="00AA18CE" w:rsidRPr="004E79A7" w:rsidRDefault="00AA18CE" w:rsidP="00596ACE">
            <w:pPr>
              <w:spacing w:after="160" w:line="278" w:lineRule="auto"/>
              <w:jc w:val="center"/>
              <w:rPr>
                <w:color w:val="000000" w:themeColor="text1"/>
              </w:rPr>
            </w:pPr>
            <w:r w:rsidRPr="004E79A7">
              <w:rPr>
                <w:color w:val="000000" w:themeColor="text1"/>
              </w:rPr>
              <w:t>INDEX ITEM</w:t>
            </w:r>
          </w:p>
        </w:tc>
        <w:tc>
          <w:tcPr>
            <w:tcW w:w="1134" w:type="dxa"/>
          </w:tcPr>
          <w:p w14:paraId="3DF1E287" w14:textId="77777777" w:rsidR="00AA18CE" w:rsidRPr="004E79A7" w:rsidRDefault="00AA18CE" w:rsidP="00596ACE">
            <w:pPr>
              <w:spacing w:after="160" w:line="278" w:lineRule="auto"/>
              <w:jc w:val="center"/>
              <w:rPr>
                <w:color w:val="000000" w:themeColor="text1"/>
              </w:rPr>
            </w:pPr>
            <w:r w:rsidRPr="005E448C">
              <w:t>299</w:t>
            </w:r>
          </w:p>
        </w:tc>
        <w:tc>
          <w:tcPr>
            <w:tcW w:w="1134" w:type="dxa"/>
          </w:tcPr>
          <w:p w14:paraId="038C2213" w14:textId="77777777" w:rsidR="00AA18CE" w:rsidRPr="004E79A7" w:rsidRDefault="00AA18CE" w:rsidP="00596ACE">
            <w:pPr>
              <w:spacing w:after="160" w:line="278" w:lineRule="auto"/>
              <w:jc w:val="center"/>
              <w:rPr>
                <w:color w:val="000000" w:themeColor="text1"/>
              </w:rPr>
            </w:pPr>
            <w:r w:rsidRPr="005E448C">
              <w:t>281</w:t>
            </w:r>
          </w:p>
        </w:tc>
        <w:tc>
          <w:tcPr>
            <w:tcW w:w="1134" w:type="dxa"/>
          </w:tcPr>
          <w:p w14:paraId="3203DBE4" w14:textId="77777777" w:rsidR="00AA18CE" w:rsidRPr="004E79A7" w:rsidRDefault="00AA18CE" w:rsidP="00596ACE">
            <w:pPr>
              <w:spacing w:after="160" w:line="278" w:lineRule="auto"/>
              <w:jc w:val="center"/>
              <w:rPr>
                <w:color w:val="000000" w:themeColor="text1"/>
              </w:rPr>
            </w:pPr>
            <w:r w:rsidRPr="005E448C">
              <w:t>247</w:t>
            </w:r>
          </w:p>
        </w:tc>
        <w:tc>
          <w:tcPr>
            <w:tcW w:w="1134" w:type="dxa"/>
          </w:tcPr>
          <w:p w14:paraId="59177B04" w14:textId="77777777" w:rsidR="00AA18CE" w:rsidRPr="004E79A7" w:rsidRDefault="00AA18CE" w:rsidP="00596ACE">
            <w:pPr>
              <w:spacing w:after="160" w:line="278" w:lineRule="auto"/>
              <w:jc w:val="center"/>
              <w:rPr>
                <w:color w:val="000000" w:themeColor="text1"/>
              </w:rPr>
            </w:pPr>
            <w:r w:rsidRPr="005E448C">
              <w:t>266</w:t>
            </w:r>
          </w:p>
        </w:tc>
      </w:tr>
      <w:tr w:rsidR="00AA18CE" w:rsidRPr="00D379F9" w14:paraId="225E8DD4" w14:textId="77777777" w:rsidTr="00596ACE">
        <w:trPr>
          <w:trHeight w:hRule="exact" w:val="397"/>
        </w:trPr>
        <w:tc>
          <w:tcPr>
            <w:tcW w:w="3823" w:type="dxa"/>
          </w:tcPr>
          <w:p w14:paraId="7C73A71B"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拿出空TRAY</w:t>
            </w:r>
          </w:p>
        </w:tc>
        <w:tc>
          <w:tcPr>
            <w:tcW w:w="1134" w:type="dxa"/>
          </w:tcPr>
          <w:p w14:paraId="7BDEA33A" w14:textId="77777777" w:rsidR="00AA18CE" w:rsidRPr="004E79A7" w:rsidRDefault="00AA18CE" w:rsidP="00596ACE">
            <w:pPr>
              <w:spacing w:after="160" w:line="278" w:lineRule="auto"/>
              <w:jc w:val="center"/>
              <w:rPr>
                <w:color w:val="000000" w:themeColor="text1"/>
              </w:rPr>
            </w:pPr>
            <w:r w:rsidRPr="005E448C">
              <w:t>33</w:t>
            </w:r>
          </w:p>
        </w:tc>
        <w:tc>
          <w:tcPr>
            <w:tcW w:w="1134" w:type="dxa"/>
          </w:tcPr>
          <w:p w14:paraId="2728E1FB" w14:textId="77777777" w:rsidR="00AA18CE" w:rsidRPr="004E79A7" w:rsidRDefault="00AA18CE" w:rsidP="00596ACE">
            <w:pPr>
              <w:spacing w:after="160" w:line="278" w:lineRule="auto"/>
              <w:jc w:val="center"/>
              <w:rPr>
                <w:color w:val="000000" w:themeColor="text1"/>
              </w:rPr>
            </w:pPr>
            <w:r w:rsidRPr="005E448C">
              <w:t>26</w:t>
            </w:r>
          </w:p>
        </w:tc>
        <w:tc>
          <w:tcPr>
            <w:tcW w:w="1134" w:type="dxa"/>
          </w:tcPr>
          <w:p w14:paraId="6672220A" w14:textId="77777777" w:rsidR="00AA18CE" w:rsidRPr="004E79A7" w:rsidRDefault="00AA18CE" w:rsidP="00596ACE">
            <w:pPr>
              <w:spacing w:after="160" w:line="278" w:lineRule="auto"/>
              <w:jc w:val="center"/>
              <w:rPr>
                <w:color w:val="000000" w:themeColor="text1"/>
              </w:rPr>
            </w:pPr>
            <w:r w:rsidRPr="005E448C">
              <w:t>29</w:t>
            </w:r>
          </w:p>
        </w:tc>
        <w:tc>
          <w:tcPr>
            <w:tcW w:w="1134" w:type="dxa"/>
          </w:tcPr>
          <w:p w14:paraId="4390BAE4" w14:textId="77777777" w:rsidR="00AA18CE" w:rsidRPr="004E79A7" w:rsidRDefault="00AA18CE" w:rsidP="00596ACE">
            <w:pPr>
              <w:spacing w:after="160" w:line="278" w:lineRule="auto"/>
              <w:jc w:val="center"/>
              <w:rPr>
                <w:color w:val="000000" w:themeColor="text1"/>
              </w:rPr>
            </w:pPr>
            <w:r w:rsidRPr="005E448C">
              <w:t>30</w:t>
            </w:r>
          </w:p>
        </w:tc>
      </w:tr>
      <w:tr w:rsidR="00AA18CE" w:rsidRPr="00D379F9" w14:paraId="30C11CB8" w14:textId="77777777" w:rsidTr="00596ACE">
        <w:trPr>
          <w:trHeight w:hRule="exact" w:val="397"/>
        </w:trPr>
        <w:tc>
          <w:tcPr>
            <w:tcW w:w="3823" w:type="dxa"/>
          </w:tcPr>
          <w:p w14:paraId="2073BF0E"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RACK從CART到SORTER(上層)</w:t>
            </w:r>
          </w:p>
        </w:tc>
        <w:tc>
          <w:tcPr>
            <w:tcW w:w="1134" w:type="dxa"/>
          </w:tcPr>
          <w:p w14:paraId="1375490A" w14:textId="77777777" w:rsidR="00AA18CE" w:rsidRPr="004E79A7" w:rsidRDefault="00AA18CE" w:rsidP="00596ACE">
            <w:pPr>
              <w:spacing w:after="160" w:line="278" w:lineRule="auto"/>
              <w:jc w:val="center"/>
              <w:rPr>
                <w:color w:val="000000" w:themeColor="text1"/>
              </w:rPr>
            </w:pPr>
            <w:r w:rsidRPr="005E448C">
              <w:t>188</w:t>
            </w:r>
          </w:p>
        </w:tc>
        <w:tc>
          <w:tcPr>
            <w:tcW w:w="1134" w:type="dxa"/>
          </w:tcPr>
          <w:p w14:paraId="157FCD04" w14:textId="77777777" w:rsidR="00AA18CE" w:rsidRPr="004E79A7" w:rsidRDefault="00AA18CE" w:rsidP="00596ACE">
            <w:pPr>
              <w:spacing w:after="160" w:line="278" w:lineRule="auto"/>
              <w:jc w:val="center"/>
              <w:rPr>
                <w:color w:val="000000" w:themeColor="text1"/>
              </w:rPr>
            </w:pPr>
            <w:r w:rsidRPr="005E448C">
              <w:t>160</w:t>
            </w:r>
          </w:p>
        </w:tc>
        <w:tc>
          <w:tcPr>
            <w:tcW w:w="1134" w:type="dxa"/>
          </w:tcPr>
          <w:p w14:paraId="62E8D7C3" w14:textId="77777777" w:rsidR="00AA18CE" w:rsidRPr="004E79A7" w:rsidRDefault="00AA18CE" w:rsidP="00596ACE">
            <w:pPr>
              <w:spacing w:after="160" w:line="278" w:lineRule="auto"/>
              <w:jc w:val="center"/>
              <w:rPr>
                <w:color w:val="000000" w:themeColor="text1"/>
              </w:rPr>
            </w:pPr>
            <w:r w:rsidRPr="005E448C">
              <w:t>193</w:t>
            </w:r>
          </w:p>
        </w:tc>
        <w:tc>
          <w:tcPr>
            <w:tcW w:w="1134" w:type="dxa"/>
          </w:tcPr>
          <w:p w14:paraId="19AA2E5B" w14:textId="77777777" w:rsidR="00AA18CE" w:rsidRPr="004E79A7" w:rsidRDefault="00AA18CE" w:rsidP="00596ACE">
            <w:pPr>
              <w:spacing w:after="160" w:line="278" w:lineRule="auto"/>
              <w:jc w:val="center"/>
              <w:rPr>
                <w:color w:val="000000" w:themeColor="text1"/>
              </w:rPr>
            </w:pPr>
            <w:r w:rsidRPr="005E448C">
              <w:t>180</w:t>
            </w:r>
          </w:p>
        </w:tc>
      </w:tr>
      <w:tr w:rsidR="00AA18CE" w:rsidRPr="00D379F9" w14:paraId="54D80330" w14:textId="77777777" w:rsidTr="00596ACE">
        <w:trPr>
          <w:trHeight w:hRule="exact" w:val="397"/>
        </w:trPr>
        <w:tc>
          <w:tcPr>
            <w:tcW w:w="3823" w:type="dxa"/>
          </w:tcPr>
          <w:p w14:paraId="7B779981"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RACK從CART到SORTER(下層)</w:t>
            </w:r>
          </w:p>
        </w:tc>
        <w:tc>
          <w:tcPr>
            <w:tcW w:w="1134" w:type="dxa"/>
          </w:tcPr>
          <w:p w14:paraId="3648E1D3" w14:textId="77777777" w:rsidR="00AA18CE" w:rsidRPr="004E79A7" w:rsidRDefault="00AA18CE" w:rsidP="00596ACE">
            <w:pPr>
              <w:spacing w:after="160" w:line="278" w:lineRule="auto"/>
              <w:jc w:val="center"/>
              <w:rPr>
                <w:color w:val="000000" w:themeColor="text1"/>
              </w:rPr>
            </w:pPr>
            <w:r w:rsidRPr="005E448C">
              <w:t>85</w:t>
            </w:r>
          </w:p>
        </w:tc>
        <w:tc>
          <w:tcPr>
            <w:tcW w:w="1134" w:type="dxa"/>
          </w:tcPr>
          <w:p w14:paraId="250C2E26" w14:textId="77777777" w:rsidR="00AA18CE" w:rsidRPr="004E79A7" w:rsidRDefault="00AA18CE" w:rsidP="00596ACE">
            <w:pPr>
              <w:spacing w:after="160" w:line="278" w:lineRule="auto"/>
              <w:jc w:val="center"/>
              <w:rPr>
                <w:color w:val="000000" w:themeColor="text1"/>
              </w:rPr>
            </w:pPr>
            <w:r w:rsidRPr="005E448C">
              <w:t>80</w:t>
            </w:r>
          </w:p>
        </w:tc>
        <w:tc>
          <w:tcPr>
            <w:tcW w:w="1134" w:type="dxa"/>
          </w:tcPr>
          <w:p w14:paraId="5F53411E" w14:textId="77777777" w:rsidR="00AA18CE" w:rsidRPr="004E79A7" w:rsidRDefault="00AA18CE" w:rsidP="00596ACE">
            <w:pPr>
              <w:spacing w:after="160" w:line="278" w:lineRule="auto"/>
              <w:jc w:val="center"/>
              <w:rPr>
                <w:color w:val="000000" w:themeColor="text1"/>
              </w:rPr>
            </w:pPr>
            <w:r w:rsidRPr="005E448C">
              <w:t>71</w:t>
            </w:r>
          </w:p>
        </w:tc>
        <w:tc>
          <w:tcPr>
            <w:tcW w:w="1134" w:type="dxa"/>
          </w:tcPr>
          <w:p w14:paraId="17F60985" w14:textId="77777777" w:rsidR="00AA18CE" w:rsidRPr="004E79A7" w:rsidRDefault="00AA18CE" w:rsidP="00596ACE">
            <w:pPr>
              <w:spacing w:after="160" w:line="278" w:lineRule="auto"/>
              <w:jc w:val="center"/>
              <w:rPr>
                <w:color w:val="000000" w:themeColor="text1"/>
              </w:rPr>
            </w:pPr>
            <w:r w:rsidRPr="005E448C">
              <w:t>80</w:t>
            </w:r>
          </w:p>
        </w:tc>
      </w:tr>
      <w:tr w:rsidR="00AA18CE" w:rsidRPr="00D379F9" w14:paraId="439CFC9C" w14:textId="77777777" w:rsidTr="00596ACE">
        <w:trPr>
          <w:trHeight w:hRule="exact" w:val="397"/>
        </w:trPr>
        <w:tc>
          <w:tcPr>
            <w:tcW w:w="3823" w:type="dxa"/>
          </w:tcPr>
          <w:p w14:paraId="7DFF3A66"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RACK從CART到SORTER(上層)</w:t>
            </w:r>
          </w:p>
        </w:tc>
        <w:tc>
          <w:tcPr>
            <w:tcW w:w="1134" w:type="dxa"/>
          </w:tcPr>
          <w:p w14:paraId="437065D2" w14:textId="77777777" w:rsidR="00AA18CE" w:rsidRPr="004E79A7" w:rsidRDefault="00AA18CE" w:rsidP="00596ACE">
            <w:pPr>
              <w:spacing w:after="160" w:line="278" w:lineRule="auto"/>
              <w:jc w:val="center"/>
              <w:rPr>
                <w:color w:val="000000" w:themeColor="text1"/>
              </w:rPr>
            </w:pPr>
            <w:r w:rsidRPr="005E448C">
              <w:t>178</w:t>
            </w:r>
          </w:p>
        </w:tc>
        <w:tc>
          <w:tcPr>
            <w:tcW w:w="1134" w:type="dxa"/>
          </w:tcPr>
          <w:p w14:paraId="49FF126A" w14:textId="77777777" w:rsidR="00AA18CE" w:rsidRPr="004E79A7" w:rsidRDefault="00AA18CE" w:rsidP="00596ACE">
            <w:pPr>
              <w:spacing w:after="160" w:line="278" w:lineRule="auto"/>
              <w:jc w:val="center"/>
              <w:rPr>
                <w:color w:val="000000" w:themeColor="text1"/>
              </w:rPr>
            </w:pPr>
            <w:r w:rsidRPr="005E448C">
              <w:t>180</w:t>
            </w:r>
          </w:p>
        </w:tc>
        <w:tc>
          <w:tcPr>
            <w:tcW w:w="1134" w:type="dxa"/>
          </w:tcPr>
          <w:p w14:paraId="59724047" w14:textId="77777777" w:rsidR="00AA18CE" w:rsidRPr="004E79A7" w:rsidRDefault="00AA18CE" w:rsidP="00596ACE">
            <w:pPr>
              <w:spacing w:after="160" w:line="278" w:lineRule="auto"/>
              <w:jc w:val="center"/>
              <w:rPr>
                <w:color w:val="000000" w:themeColor="text1"/>
              </w:rPr>
            </w:pPr>
            <w:r w:rsidRPr="005E448C">
              <w:t>203</w:t>
            </w:r>
          </w:p>
        </w:tc>
        <w:tc>
          <w:tcPr>
            <w:tcW w:w="1134" w:type="dxa"/>
          </w:tcPr>
          <w:p w14:paraId="0F18C07C" w14:textId="77777777" w:rsidR="00AA18CE" w:rsidRPr="004E79A7" w:rsidRDefault="00AA18CE" w:rsidP="00596ACE">
            <w:pPr>
              <w:spacing w:after="160" w:line="278" w:lineRule="auto"/>
              <w:jc w:val="center"/>
              <w:rPr>
                <w:color w:val="000000" w:themeColor="text1"/>
              </w:rPr>
            </w:pPr>
            <w:r w:rsidRPr="005E448C">
              <w:t>180</w:t>
            </w:r>
          </w:p>
        </w:tc>
      </w:tr>
      <w:tr w:rsidR="00AA18CE" w:rsidRPr="00D379F9" w14:paraId="2769052E" w14:textId="77777777" w:rsidTr="00596ACE">
        <w:trPr>
          <w:trHeight w:hRule="exact" w:val="397"/>
        </w:trPr>
        <w:tc>
          <w:tcPr>
            <w:tcW w:w="3823" w:type="dxa"/>
          </w:tcPr>
          <w:p w14:paraId="7893C2E9"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RACK從CART到SORTER(下層)</w:t>
            </w:r>
          </w:p>
        </w:tc>
        <w:tc>
          <w:tcPr>
            <w:tcW w:w="1134" w:type="dxa"/>
          </w:tcPr>
          <w:p w14:paraId="57A96778" w14:textId="77777777" w:rsidR="00AA18CE" w:rsidRPr="004E79A7" w:rsidRDefault="00AA18CE" w:rsidP="00596ACE">
            <w:pPr>
              <w:spacing w:after="160" w:line="278" w:lineRule="auto"/>
              <w:jc w:val="center"/>
              <w:rPr>
                <w:color w:val="000000" w:themeColor="text1"/>
              </w:rPr>
            </w:pPr>
            <w:r w:rsidRPr="005E448C">
              <w:t>79</w:t>
            </w:r>
          </w:p>
        </w:tc>
        <w:tc>
          <w:tcPr>
            <w:tcW w:w="1134" w:type="dxa"/>
          </w:tcPr>
          <w:p w14:paraId="18F34621" w14:textId="77777777" w:rsidR="00AA18CE" w:rsidRPr="004E79A7" w:rsidRDefault="00AA18CE" w:rsidP="00596ACE">
            <w:pPr>
              <w:spacing w:after="160" w:line="278" w:lineRule="auto"/>
              <w:jc w:val="center"/>
              <w:rPr>
                <w:color w:val="000000" w:themeColor="text1"/>
              </w:rPr>
            </w:pPr>
            <w:r w:rsidRPr="005E448C">
              <w:t>89</w:t>
            </w:r>
          </w:p>
        </w:tc>
        <w:tc>
          <w:tcPr>
            <w:tcW w:w="1134" w:type="dxa"/>
          </w:tcPr>
          <w:p w14:paraId="47D62A2B" w14:textId="77777777" w:rsidR="00AA18CE" w:rsidRPr="004E79A7" w:rsidRDefault="00AA18CE" w:rsidP="00596ACE">
            <w:pPr>
              <w:spacing w:after="160" w:line="278" w:lineRule="auto"/>
              <w:jc w:val="center"/>
              <w:rPr>
                <w:color w:val="000000" w:themeColor="text1"/>
              </w:rPr>
            </w:pPr>
            <w:r w:rsidRPr="005E448C">
              <w:t>72</w:t>
            </w:r>
          </w:p>
        </w:tc>
        <w:tc>
          <w:tcPr>
            <w:tcW w:w="1134" w:type="dxa"/>
          </w:tcPr>
          <w:p w14:paraId="7E1C86B7" w14:textId="77777777" w:rsidR="00AA18CE" w:rsidRPr="004E79A7" w:rsidRDefault="00AA18CE" w:rsidP="00596ACE">
            <w:pPr>
              <w:spacing w:after="160" w:line="278" w:lineRule="auto"/>
              <w:jc w:val="center"/>
              <w:rPr>
                <w:color w:val="000000" w:themeColor="text1"/>
              </w:rPr>
            </w:pPr>
            <w:r w:rsidRPr="005E448C">
              <w:t>80</w:t>
            </w:r>
          </w:p>
        </w:tc>
      </w:tr>
      <w:tr w:rsidR="00AA18CE" w:rsidRPr="00D379F9" w14:paraId="7DDD6370" w14:textId="77777777" w:rsidTr="00596ACE">
        <w:trPr>
          <w:trHeight w:hRule="exact" w:val="397"/>
        </w:trPr>
        <w:tc>
          <w:tcPr>
            <w:tcW w:w="3823" w:type="dxa"/>
          </w:tcPr>
          <w:p w14:paraId="02F8825E" w14:textId="77777777" w:rsidR="00AA18CE" w:rsidRPr="004E79A7" w:rsidRDefault="00AA18CE" w:rsidP="00596ACE">
            <w:pPr>
              <w:spacing w:after="160" w:line="278" w:lineRule="auto"/>
              <w:jc w:val="center"/>
              <w:rPr>
                <w:color w:val="000000" w:themeColor="text1"/>
              </w:rPr>
            </w:pPr>
            <w:r w:rsidRPr="004E79A7">
              <w:rPr>
                <w:color w:val="000000" w:themeColor="text1"/>
              </w:rPr>
              <w:t>CHECK OUT</w:t>
            </w:r>
          </w:p>
        </w:tc>
        <w:tc>
          <w:tcPr>
            <w:tcW w:w="1134" w:type="dxa"/>
          </w:tcPr>
          <w:p w14:paraId="12ADFCA9" w14:textId="77777777" w:rsidR="00AA18CE" w:rsidRPr="004E79A7" w:rsidRDefault="00AA18CE" w:rsidP="00596ACE">
            <w:pPr>
              <w:spacing w:after="160" w:line="278" w:lineRule="auto"/>
              <w:jc w:val="center"/>
              <w:rPr>
                <w:color w:val="000000" w:themeColor="text1"/>
              </w:rPr>
            </w:pPr>
            <w:r w:rsidRPr="005E448C">
              <w:t>60</w:t>
            </w:r>
          </w:p>
        </w:tc>
        <w:tc>
          <w:tcPr>
            <w:tcW w:w="1134" w:type="dxa"/>
          </w:tcPr>
          <w:p w14:paraId="37C28ED4" w14:textId="77777777" w:rsidR="00AA18CE" w:rsidRPr="004E79A7" w:rsidRDefault="00AA18CE" w:rsidP="00596ACE">
            <w:pPr>
              <w:spacing w:after="160" w:line="278" w:lineRule="auto"/>
              <w:jc w:val="center"/>
              <w:rPr>
                <w:color w:val="000000" w:themeColor="text1"/>
              </w:rPr>
            </w:pPr>
            <w:r w:rsidRPr="005E448C">
              <w:t>58</w:t>
            </w:r>
          </w:p>
        </w:tc>
        <w:tc>
          <w:tcPr>
            <w:tcW w:w="1134" w:type="dxa"/>
          </w:tcPr>
          <w:p w14:paraId="3DEE24AC" w14:textId="77777777" w:rsidR="00AA18CE" w:rsidRPr="004E79A7" w:rsidRDefault="00AA18CE" w:rsidP="00596ACE">
            <w:pPr>
              <w:spacing w:after="160" w:line="278" w:lineRule="auto"/>
              <w:jc w:val="center"/>
              <w:rPr>
                <w:color w:val="000000" w:themeColor="text1"/>
              </w:rPr>
            </w:pPr>
            <w:r w:rsidRPr="005E448C">
              <w:t>67</w:t>
            </w:r>
          </w:p>
        </w:tc>
        <w:tc>
          <w:tcPr>
            <w:tcW w:w="1134" w:type="dxa"/>
          </w:tcPr>
          <w:p w14:paraId="7401A329" w14:textId="77777777" w:rsidR="00AA18CE" w:rsidRPr="004E79A7" w:rsidRDefault="00AA18CE" w:rsidP="00596ACE">
            <w:pPr>
              <w:spacing w:after="160" w:line="278" w:lineRule="auto"/>
              <w:jc w:val="center"/>
              <w:rPr>
                <w:color w:val="000000" w:themeColor="text1"/>
              </w:rPr>
            </w:pPr>
            <w:r w:rsidRPr="005E448C">
              <w:t>60</w:t>
            </w:r>
          </w:p>
        </w:tc>
      </w:tr>
      <w:tr w:rsidR="00AA18CE" w:rsidRPr="00D379F9" w14:paraId="056268CB" w14:textId="77777777" w:rsidTr="00596ACE">
        <w:trPr>
          <w:trHeight w:hRule="exact" w:val="397"/>
        </w:trPr>
        <w:tc>
          <w:tcPr>
            <w:tcW w:w="3823" w:type="dxa"/>
          </w:tcPr>
          <w:p w14:paraId="313CB028" w14:textId="77777777" w:rsidR="00AA18CE" w:rsidRPr="004E79A7" w:rsidRDefault="00AA18CE" w:rsidP="00596ACE">
            <w:pPr>
              <w:spacing w:after="160" w:line="278" w:lineRule="auto"/>
              <w:jc w:val="center"/>
              <w:rPr>
                <w:color w:val="000000" w:themeColor="text1"/>
              </w:rPr>
            </w:pPr>
            <w:r w:rsidRPr="004E79A7">
              <w:rPr>
                <w:rFonts w:hint="eastAsia"/>
                <w:color w:val="000000" w:themeColor="text1"/>
              </w:rPr>
              <w:t>總工時</w:t>
            </w:r>
          </w:p>
        </w:tc>
        <w:tc>
          <w:tcPr>
            <w:tcW w:w="1134" w:type="dxa"/>
          </w:tcPr>
          <w:p w14:paraId="003EBABD" w14:textId="77777777" w:rsidR="00AA18CE" w:rsidRPr="004E79A7" w:rsidRDefault="00AA18CE" w:rsidP="00596ACE">
            <w:pPr>
              <w:spacing w:after="160" w:line="278" w:lineRule="auto"/>
              <w:jc w:val="center"/>
              <w:rPr>
                <w:color w:val="000000" w:themeColor="text1"/>
              </w:rPr>
            </w:pPr>
            <w:r w:rsidRPr="005E448C">
              <w:t>3670</w:t>
            </w:r>
          </w:p>
        </w:tc>
        <w:tc>
          <w:tcPr>
            <w:tcW w:w="1134" w:type="dxa"/>
          </w:tcPr>
          <w:p w14:paraId="018E8DBA" w14:textId="77777777" w:rsidR="00AA18CE" w:rsidRPr="004E79A7" w:rsidRDefault="00AA18CE" w:rsidP="00596ACE">
            <w:pPr>
              <w:spacing w:after="160" w:line="278" w:lineRule="auto"/>
              <w:jc w:val="center"/>
              <w:rPr>
                <w:color w:val="000000" w:themeColor="text1"/>
              </w:rPr>
            </w:pPr>
            <w:r w:rsidRPr="005E448C">
              <w:t>3477</w:t>
            </w:r>
          </w:p>
        </w:tc>
        <w:tc>
          <w:tcPr>
            <w:tcW w:w="1134" w:type="dxa"/>
          </w:tcPr>
          <w:p w14:paraId="54DFBA5D" w14:textId="77777777" w:rsidR="00AA18CE" w:rsidRPr="004E79A7" w:rsidRDefault="00AA18CE" w:rsidP="00596ACE">
            <w:pPr>
              <w:spacing w:after="160" w:line="278" w:lineRule="auto"/>
              <w:jc w:val="center"/>
              <w:rPr>
                <w:color w:val="000000" w:themeColor="text1"/>
              </w:rPr>
            </w:pPr>
            <w:r w:rsidRPr="005E448C">
              <w:t>3588</w:t>
            </w:r>
          </w:p>
        </w:tc>
        <w:tc>
          <w:tcPr>
            <w:tcW w:w="1134" w:type="dxa"/>
          </w:tcPr>
          <w:p w14:paraId="25FD66ED" w14:textId="77777777" w:rsidR="00AA18CE" w:rsidRPr="004E79A7" w:rsidRDefault="00AA18CE" w:rsidP="00596ACE">
            <w:pPr>
              <w:spacing w:after="160" w:line="278" w:lineRule="auto"/>
              <w:jc w:val="center"/>
              <w:rPr>
                <w:color w:val="000000" w:themeColor="text1"/>
              </w:rPr>
            </w:pPr>
            <w:r w:rsidRPr="005E448C">
              <w:t>3568</w:t>
            </w:r>
          </w:p>
        </w:tc>
      </w:tr>
    </w:tbl>
    <w:p w14:paraId="2B5AED4B" w14:textId="77777777" w:rsidR="00AA18CE" w:rsidRDefault="00AA18CE" w:rsidP="00AA18CE">
      <w:pPr>
        <w:pStyle w:val="a9"/>
      </w:pPr>
    </w:p>
    <w:p w14:paraId="19E665C1" w14:textId="77777777" w:rsidR="00AA18CE" w:rsidRPr="00EC7FC9" w:rsidRDefault="00AA18CE" w:rsidP="007E617A">
      <w:pPr>
        <w:pStyle w:val="38"/>
        <w:ind w:left="360" w:firstLineChars="0" w:firstLine="0"/>
        <w:rPr>
          <w:rFonts w:ascii="標楷體" w:hAnsi="標楷體" w:cs="Arial" w:hint="eastAsia"/>
          <w:color w:val="000000"/>
          <w:kern w:val="0"/>
        </w:rPr>
      </w:pPr>
    </w:p>
    <w:p w14:paraId="267BE624" w14:textId="77777777" w:rsidR="00897D61" w:rsidRPr="008C74CB" w:rsidRDefault="00823334" w:rsidP="00780D01">
      <w:pPr>
        <w:pStyle w:val="2a"/>
      </w:pPr>
      <w:r w:rsidRPr="008C74CB">
        <w:t xml:space="preserve">3.2 </w:t>
      </w:r>
      <w:r w:rsidRPr="008C74CB">
        <w:t>改善作法與步驟</w:t>
      </w:r>
    </w:p>
    <w:p w14:paraId="12FF2652" w14:textId="20EFA50E" w:rsidR="00897D61" w:rsidRDefault="00F9670B" w:rsidP="008C74CB">
      <w:pPr>
        <w:pStyle w:val="ae"/>
        <w:numPr>
          <w:ilvl w:val="0"/>
          <w:numId w:val="13"/>
        </w:numPr>
        <w:spacing w:line="360" w:lineRule="auto"/>
        <w:rPr>
          <w:rFonts w:ascii="Times New Roman" w:hAnsi="Times New Roman" w:cs="Times New Roman"/>
          <w:szCs w:val="24"/>
          <w:lang w:eastAsia="zh-TW"/>
        </w:rPr>
      </w:pPr>
      <w:r w:rsidRPr="008C74CB">
        <w:rPr>
          <w:rFonts w:ascii="Times New Roman" w:hAnsi="Times New Roman" w:cs="Times New Roman"/>
          <w:szCs w:val="24"/>
        </w:rPr>
        <w:t>痛點說明</w:t>
      </w:r>
    </w:p>
    <w:p w14:paraId="683CB14E" w14:textId="3EBD4431" w:rsidR="007E617A" w:rsidRPr="007E617A" w:rsidRDefault="007E617A" w:rsidP="007E617A">
      <w:pPr>
        <w:pStyle w:val="38"/>
        <w:ind w:left="360" w:firstLineChars="0" w:firstLine="0"/>
        <w:rPr>
          <w:rFonts w:ascii="標楷體" w:hAnsi="標楷體" w:cs="Arial"/>
          <w:color w:val="000000"/>
          <w:kern w:val="0"/>
        </w:rPr>
      </w:pPr>
      <w:r>
        <w:rPr>
          <w:rFonts w:hint="eastAsia"/>
        </w:rPr>
        <w:t>範本範本範本範本範本範本範本範本範本範本範本範本範本</w:t>
      </w:r>
      <w:r w:rsidRPr="00EC7FC9">
        <w:rPr>
          <w:rFonts w:ascii="標楷體" w:hAnsi="標楷體" w:cs="Arial"/>
          <w:color w:val="000000"/>
          <w:kern w:val="0"/>
        </w:rPr>
        <w:t>。</w:t>
      </w:r>
    </w:p>
    <w:p w14:paraId="616DCD36" w14:textId="249BC5E1" w:rsidR="00F9670B" w:rsidRDefault="00F9670B" w:rsidP="008C74CB">
      <w:pPr>
        <w:pStyle w:val="ae"/>
        <w:numPr>
          <w:ilvl w:val="0"/>
          <w:numId w:val="13"/>
        </w:numPr>
        <w:spacing w:line="360" w:lineRule="auto"/>
        <w:rPr>
          <w:rFonts w:ascii="Times New Roman" w:hAnsi="Times New Roman" w:cs="Times New Roman"/>
          <w:szCs w:val="24"/>
          <w:lang w:eastAsia="zh-TW"/>
        </w:rPr>
      </w:pPr>
      <w:r w:rsidRPr="008C74CB">
        <w:rPr>
          <w:rFonts w:ascii="Times New Roman" w:hAnsi="Times New Roman" w:cs="Times New Roman"/>
          <w:szCs w:val="24"/>
        </w:rPr>
        <w:t>具體改善作法</w:t>
      </w:r>
    </w:p>
    <w:p w14:paraId="23941D09" w14:textId="03F00676" w:rsidR="007E617A" w:rsidRPr="007E617A" w:rsidRDefault="007E617A" w:rsidP="007E617A">
      <w:pPr>
        <w:pStyle w:val="38"/>
        <w:ind w:left="360" w:firstLineChars="0" w:firstLine="0"/>
        <w:rPr>
          <w:rFonts w:ascii="標楷體" w:hAnsi="標楷體" w:cs="Arial"/>
          <w:color w:val="000000"/>
          <w:kern w:val="0"/>
        </w:rPr>
      </w:pPr>
      <w:r>
        <w:rPr>
          <w:rFonts w:hint="eastAsia"/>
        </w:rPr>
        <w:t>範本範本範本範本範本範本範本範本範本範本範本範</w:t>
      </w:r>
      <w:r w:rsidRPr="00EC7FC9">
        <w:rPr>
          <w:rFonts w:ascii="標楷體" w:hAnsi="標楷體" w:cs="Arial"/>
          <w:color w:val="000000"/>
          <w:kern w:val="0"/>
        </w:rPr>
        <w:t>。</w:t>
      </w:r>
    </w:p>
    <w:p w14:paraId="4C667E03" w14:textId="070320A2" w:rsidR="00F9670B" w:rsidRPr="008C74CB" w:rsidRDefault="00F9670B" w:rsidP="008C74CB">
      <w:pPr>
        <w:pStyle w:val="ae"/>
        <w:numPr>
          <w:ilvl w:val="0"/>
          <w:numId w:val="13"/>
        </w:numPr>
        <w:spacing w:line="360" w:lineRule="auto"/>
        <w:rPr>
          <w:rFonts w:ascii="Times New Roman" w:hAnsi="Times New Roman" w:cs="Times New Roman"/>
          <w:szCs w:val="24"/>
          <w:lang w:eastAsia="zh-TW"/>
        </w:rPr>
      </w:pPr>
      <w:r w:rsidRPr="008C74CB">
        <w:rPr>
          <w:rFonts w:ascii="Times New Roman" w:hAnsi="Times New Roman" w:cs="Times New Roman"/>
          <w:szCs w:val="24"/>
          <w:lang w:eastAsia="zh-TW"/>
        </w:rPr>
        <w:t>改善後成效（量化</w:t>
      </w:r>
      <w:r w:rsidRPr="008C74CB">
        <w:rPr>
          <w:rFonts w:ascii="Times New Roman" w:hAnsi="Times New Roman" w:cs="Times New Roman"/>
          <w:szCs w:val="24"/>
          <w:lang w:eastAsia="zh-TW"/>
        </w:rPr>
        <w:t>/</w:t>
      </w:r>
      <w:r w:rsidRPr="008C74CB">
        <w:rPr>
          <w:rFonts w:ascii="Times New Roman" w:hAnsi="Times New Roman" w:cs="Times New Roman"/>
          <w:szCs w:val="24"/>
          <w:lang w:eastAsia="zh-TW"/>
        </w:rPr>
        <w:t>質化）</w:t>
      </w:r>
    </w:p>
    <w:p w14:paraId="6E2B9DC1" w14:textId="660C8897" w:rsidR="00AA18CE" w:rsidRDefault="007E617A" w:rsidP="00AA18CE">
      <w:pPr>
        <w:pStyle w:val="38"/>
        <w:ind w:left="360" w:firstLineChars="0" w:firstLine="0"/>
        <w:rPr>
          <w:rFonts w:ascii="標楷體" w:hAnsi="標楷體" w:cs="Arial"/>
          <w:color w:val="000000"/>
          <w:kern w:val="0"/>
        </w:rPr>
      </w:pPr>
      <w:r>
        <w:rPr>
          <w:rFonts w:hint="eastAsia"/>
        </w:rPr>
        <w:t>範本範本範本範本範本範本範本範本範本範本範本範本範本範本範本範本範本範本範本範本範本範本範本範本範本範本範本範本範本</w:t>
      </w:r>
      <w:r w:rsidRPr="00EC7FC9">
        <w:rPr>
          <w:rFonts w:ascii="標楷體" w:hAnsi="標楷體" w:cs="Arial"/>
          <w:color w:val="000000"/>
          <w:kern w:val="0"/>
        </w:rPr>
        <w:t>。</w:t>
      </w:r>
    </w:p>
    <w:p w14:paraId="3B33887A" w14:textId="019191F8" w:rsidR="00AA18CE" w:rsidRDefault="00AA18CE" w:rsidP="00AA18CE">
      <w:pPr>
        <w:pStyle w:val="38"/>
        <w:ind w:left="360" w:firstLineChars="0" w:firstLine="0"/>
      </w:pPr>
      <w:r w:rsidRPr="00BB2634">
        <w:rPr>
          <w:noProof/>
        </w:rPr>
        <w:drawing>
          <wp:anchor distT="0" distB="0" distL="114300" distR="114300" simplePos="0" relativeHeight="251660288" behindDoc="0" locked="0" layoutInCell="1" allowOverlap="1" wp14:anchorId="284D3C0B" wp14:editId="14A9EC52">
            <wp:simplePos x="0" y="0"/>
            <wp:positionH relativeFrom="column">
              <wp:posOffset>-141605</wp:posOffset>
            </wp:positionH>
            <wp:positionV relativeFrom="paragraph">
              <wp:posOffset>245745</wp:posOffset>
            </wp:positionV>
            <wp:extent cx="5878195" cy="3505835"/>
            <wp:effectExtent l="0" t="0" r="8255" b="0"/>
            <wp:wrapSquare wrapText="bothSides"/>
            <wp:docPr id="97208627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86273" name=""/>
                    <pic:cNvPicPr/>
                  </pic:nvPicPr>
                  <pic:blipFill>
                    <a:blip r:embed="rId11"/>
                    <a:stretch>
                      <a:fillRect/>
                    </a:stretch>
                  </pic:blipFill>
                  <pic:spPr>
                    <a:xfrm>
                      <a:off x="0" y="0"/>
                      <a:ext cx="5878195" cy="3505835"/>
                    </a:xfrm>
                    <a:prstGeom prst="rect">
                      <a:avLst/>
                    </a:prstGeom>
                  </pic:spPr>
                </pic:pic>
              </a:graphicData>
            </a:graphic>
            <wp14:sizeRelH relativeFrom="margin">
              <wp14:pctWidth>0</wp14:pctWidth>
            </wp14:sizeRelH>
            <wp14:sizeRelV relativeFrom="margin">
              <wp14:pctHeight>0</wp14:pctHeight>
            </wp14:sizeRelV>
          </wp:anchor>
        </w:drawing>
      </w:r>
    </w:p>
    <w:p w14:paraId="4307806B" w14:textId="111C3107" w:rsidR="00AA18CE" w:rsidRPr="006970AA" w:rsidRDefault="00AA18CE" w:rsidP="00AA18CE">
      <w:pPr>
        <w:pStyle w:val="a9"/>
        <w:rPr>
          <w:sz w:val="12"/>
          <w:szCs w:val="12"/>
          <w:lang w:eastAsia="zh-TW"/>
        </w:rPr>
      </w:pPr>
      <w:bookmarkStart w:id="23" w:name="_Ref201896926"/>
    </w:p>
    <w:p w14:paraId="0DA87F82" w14:textId="18257877" w:rsidR="00AA18CE" w:rsidRDefault="00AA18CE" w:rsidP="00F82670">
      <w:pPr>
        <w:pStyle w:val="af7"/>
        <w:jc w:val="center"/>
      </w:pPr>
      <w:bookmarkStart w:id="24" w:name="_Ref202315217"/>
      <w:bookmarkStart w:id="25" w:name="_Toc204727373"/>
      <w:r w:rsidRPr="00F82670">
        <w:rPr>
          <w:rFonts w:ascii="Times New Roman" w:hAnsi="Times New Roman" w:cs="Times New Roman" w:hint="eastAsia"/>
          <w:b w:val="0"/>
          <w:bCs w:val="0"/>
          <w:color w:val="auto"/>
          <w:sz w:val="24"/>
          <w:szCs w:val="20"/>
          <w:lang w:eastAsia="zh-TW"/>
        </w:rPr>
        <w:t>圖</w:t>
      </w:r>
      <w:r w:rsidRPr="00F82670">
        <w:rPr>
          <w:rFonts w:ascii="Times New Roman" w:hAnsi="Times New Roman" w:cs="Times New Roman" w:hint="eastAsia"/>
          <w:b w:val="0"/>
          <w:bCs w:val="0"/>
          <w:color w:val="auto"/>
          <w:sz w:val="24"/>
          <w:szCs w:val="20"/>
          <w:lang w:eastAsia="zh-TW"/>
        </w:rPr>
        <w:t xml:space="preserve"> </w:t>
      </w:r>
      <w:bookmarkEnd w:id="23"/>
      <w:bookmarkEnd w:id="24"/>
      <w:r w:rsidR="00F82670">
        <w:rPr>
          <w:rFonts w:ascii="Times New Roman" w:hAnsi="Times New Roman" w:cs="Times New Roman" w:hint="eastAsia"/>
          <w:b w:val="0"/>
          <w:bCs w:val="0"/>
          <w:color w:val="auto"/>
          <w:sz w:val="24"/>
          <w:szCs w:val="20"/>
          <w:lang w:eastAsia="zh-TW"/>
        </w:rPr>
        <w:t>X.X</w:t>
      </w:r>
      <w:r w:rsidRPr="00F82670">
        <w:rPr>
          <w:rFonts w:ascii="Times New Roman" w:hAnsi="Times New Roman" w:cs="Times New Roman" w:hint="eastAsia"/>
          <w:b w:val="0"/>
          <w:bCs w:val="0"/>
          <w:color w:val="auto"/>
          <w:sz w:val="24"/>
          <w:szCs w:val="20"/>
          <w:lang w:eastAsia="zh-TW"/>
        </w:rPr>
        <w:t xml:space="preserve"> </w:t>
      </w:r>
      <w:r w:rsidRPr="00F82670">
        <w:rPr>
          <w:rFonts w:ascii="Times New Roman" w:hAnsi="Times New Roman" w:cs="Times New Roman" w:hint="eastAsia"/>
          <w:b w:val="0"/>
          <w:bCs w:val="0"/>
          <w:color w:val="auto"/>
          <w:sz w:val="24"/>
          <w:szCs w:val="20"/>
          <w:lang w:eastAsia="zh-TW"/>
        </w:rPr>
        <w:t>魚骨圖</w:t>
      </w:r>
      <w:bookmarkEnd w:id="25"/>
      <w:r>
        <w:rPr>
          <w:rFonts w:ascii="Times New Roman" w:hAnsi="Times New Roman" w:cs="Times New Roman"/>
          <w:szCs w:val="24"/>
          <w:lang w:eastAsia="zh-TW"/>
        </w:rPr>
        <w:br w:type="page"/>
      </w:r>
      <w:r>
        <w:rPr>
          <w:noProof/>
        </w:rPr>
        <w:lastRenderedPageBreak/>
        <w:drawing>
          <wp:inline distT="0" distB="0" distL="0" distR="0" wp14:anchorId="0B7E907D" wp14:editId="73A1E302">
            <wp:extent cx="6104372" cy="3629025"/>
            <wp:effectExtent l="0" t="0" r="0" b="0"/>
            <wp:docPr id="113031265" name="圖片 3">
              <a:extLst xmlns:a="http://schemas.openxmlformats.org/drawingml/2006/main">
                <a:ext uri="{FF2B5EF4-FFF2-40B4-BE49-F238E27FC236}">
                  <a16:creationId xmlns:a16="http://schemas.microsoft.com/office/drawing/2014/main" id="{6861F9CC-E407-BA72-BCA2-34BEC704A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a:extLst>
                        <a:ext uri="{FF2B5EF4-FFF2-40B4-BE49-F238E27FC236}">
                          <a16:creationId xmlns:a16="http://schemas.microsoft.com/office/drawing/2014/main" id="{6861F9CC-E407-BA72-BCA2-34BEC704ADE4}"/>
                        </a:ext>
                      </a:extLst>
                    </pic:cNvPr>
                    <pic:cNvPicPr>
                      <a:picLocks noChangeAspect="1"/>
                    </pic:cNvPicPr>
                  </pic:nvPicPr>
                  <pic:blipFill>
                    <a:blip r:embed="rId12"/>
                    <a:stretch>
                      <a:fillRect/>
                    </a:stretch>
                  </pic:blipFill>
                  <pic:spPr>
                    <a:xfrm>
                      <a:off x="0" y="0"/>
                      <a:ext cx="6107085" cy="3630638"/>
                    </a:xfrm>
                    <a:prstGeom prst="rect">
                      <a:avLst/>
                    </a:prstGeom>
                  </pic:spPr>
                </pic:pic>
              </a:graphicData>
            </a:graphic>
          </wp:inline>
        </w:drawing>
      </w:r>
    </w:p>
    <w:p w14:paraId="14305647" w14:textId="77777777" w:rsidR="00AA18CE" w:rsidRPr="006970AA" w:rsidRDefault="00AA18CE" w:rsidP="00AA18CE">
      <w:pPr>
        <w:pStyle w:val="a9"/>
        <w:rPr>
          <w:sz w:val="12"/>
          <w:szCs w:val="12"/>
        </w:rPr>
      </w:pPr>
      <w:bookmarkStart w:id="26" w:name="_Ref201902401"/>
    </w:p>
    <w:p w14:paraId="1D6A902D" w14:textId="2EE26309" w:rsidR="00AA18CE" w:rsidRPr="00F82670" w:rsidRDefault="00AA18CE" w:rsidP="00F82670">
      <w:pPr>
        <w:pStyle w:val="af7"/>
        <w:jc w:val="center"/>
        <w:rPr>
          <w:rFonts w:ascii="Times New Roman" w:hAnsi="Times New Roman" w:cs="Times New Roman"/>
          <w:b w:val="0"/>
          <w:bCs w:val="0"/>
          <w:color w:val="auto"/>
          <w:sz w:val="24"/>
          <w:szCs w:val="20"/>
          <w:lang w:eastAsia="zh-TW"/>
        </w:rPr>
      </w:pPr>
      <w:bookmarkStart w:id="27" w:name="_Ref202315229"/>
      <w:bookmarkStart w:id="28" w:name="_Toc204727374"/>
      <w:r w:rsidRPr="00F82670">
        <w:rPr>
          <w:rFonts w:ascii="Times New Roman" w:hAnsi="Times New Roman" w:cs="Times New Roman" w:hint="eastAsia"/>
          <w:b w:val="0"/>
          <w:bCs w:val="0"/>
          <w:color w:val="auto"/>
          <w:sz w:val="24"/>
          <w:szCs w:val="20"/>
          <w:lang w:eastAsia="zh-TW"/>
        </w:rPr>
        <w:t>圖</w:t>
      </w:r>
      <w:r w:rsidRPr="00F82670">
        <w:rPr>
          <w:rFonts w:ascii="Times New Roman" w:hAnsi="Times New Roman" w:cs="Times New Roman" w:hint="eastAsia"/>
          <w:b w:val="0"/>
          <w:bCs w:val="0"/>
          <w:color w:val="auto"/>
          <w:sz w:val="24"/>
          <w:szCs w:val="20"/>
          <w:lang w:eastAsia="zh-TW"/>
        </w:rPr>
        <w:t xml:space="preserve"> </w:t>
      </w:r>
      <w:bookmarkEnd w:id="26"/>
      <w:bookmarkEnd w:id="27"/>
      <w:r w:rsidR="00F82670">
        <w:rPr>
          <w:rFonts w:ascii="Times New Roman" w:hAnsi="Times New Roman" w:cs="Times New Roman" w:hint="eastAsia"/>
          <w:b w:val="0"/>
          <w:bCs w:val="0"/>
          <w:color w:val="auto"/>
          <w:sz w:val="24"/>
          <w:szCs w:val="20"/>
          <w:lang w:eastAsia="zh-TW"/>
        </w:rPr>
        <w:t>X.X</w:t>
      </w:r>
      <w:r w:rsidRPr="00F82670">
        <w:rPr>
          <w:rFonts w:ascii="Times New Roman" w:hAnsi="Times New Roman" w:cs="Times New Roman" w:hint="eastAsia"/>
          <w:b w:val="0"/>
          <w:bCs w:val="0"/>
          <w:color w:val="auto"/>
          <w:sz w:val="24"/>
          <w:szCs w:val="20"/>
          <w:lang w:eastAsia="zh-TW"/>
        </w:rPr>
        <w:t xml:space="preserve"> </w:t>
      </w:r>
      <w:r w:rsidRPr="00F82670">
        <w:rPr>
          <w:rFonts w:ascii="Times New Roman" w:hAnsi="Times New Roman" w:cs="Times New Roman" w:hint="eastAsia"/>
          <w:b w:val="0"/>
          <w:bCs w:val="0"/>
          <w:color w:val="auto"/>
          <w:sz w:val="24"/>
          <w:szCs w:val="20"/>
          <w:lang w:eastAsia="zh-TW"/>
        </w:rPr>
        <w:t>活動關聯圖</w:t>
      </w:r>
      <w:bookmarkEnd w:id="28"/>
    </w:p>
    <w:p w14:paraId="12FD1A6D" w14:textId="1C29D289" w:rsidR="00AA18CE" w:rsidRDefault="00AA18CE">
      <w:pPr>
        <w:rPr>
          <w:rFonts w:ascii="Times New Roman" w:hAnsi="Times New Roman" w:cs="Times New Roman"/>
          <w:szCs w:val="24"/>
          <w:lang w:eastAsia="zh-TW"/>
        </w:rPr>
      </w:pPr>
    </w:p>
    <w:p w14:paraId="5605B1D8" w14:textId="77777777" w:rsidR="009A6FC3" w:rsidRDefault="009A6FC3" w:rsidP="009A6FC3">
      <w:pPr>
        <w:pStyle w:val="af7"/>
      </w:pPr>
      <w:r w:rsidRPr="00193EC5">
        <w:rPr>
          <w:noProof/>
        </w:rPr>
        <w:lastRenderedPageBreak/>
        <w:drawing>
          <wp:inline distT="0" distB="0" distL="0" distR="0" wp14:anchorId="45979B2F" wp14:editId="6429351C">
            <wp:extent cx="5399405" cy="4537142"/>
            <wp:effectExtent l="0" t="0" r="0" b="0"/>
            <wp:docPr id="174608046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80462" name="圖片 1"/>
                    <pic:cNvPicPr/>
                  </pic:nvPicPr>
                  <pic:blipFill>
                    <a:blip r:embed="rId13">
                      <a:extLst>
                        <a:ext uri="{28A0092B-C50C-407E-A947-70E740481C1C}">
                          <a14:useLocalDpi xmlns:a14="http://schemas.microsoft.com/office/drawing/2010/main" val="0"/>
                        </a:ext>
                      </a:extLst>
                    </a:blip>
                    <a:stretch>
                      <a:fillRect/>
                    </a:stretch>
                  </pic:blipFill>
                  <pic:spPr>
                    <a:xfrm>
                      <a:off x="0" y="0"/>
                      <a:ext cx="5399405" cy="4537142"/>
                    </a:xfrm>
                    <a:prstGeom prst="rect">
                      <a:avLst/>
                    </a:prstGeom>
                  </pic:spPr>
                </pic:pic>
              </a:graphicData>
            </a:graphic>
          </wp:inline>
        </w:drawing>
      </w:r>
    </w:p>
    <w:p w14:paraId="338487DB" w14:textId="77777777" w:rsidR="009A6FC3" w:rsidRPr="006970AA" w:rsidRDefault="009A6FC3" w:rsidP="009A6FC3">
      <w:pPr>
        <w:pStyle w:val="a9"/>
        <w:rPr>
          <w:sz w:val="12"/>
          <w:szCs w:val="12"/>
        </w:rPr>
      </w:pPr>
      <w:bookmarkStart w:id="29" w:name="_Ref201980467"/>
    </w:p>
    <w:p w14:paraId="7E5CB4F8" w14:textId="3180A0C4" w:rsidR="009A6FC3" w:rsidRPr="00171114" w:rsidRDefault="009A6FC3" w:rsidP="00F82670">
      <w:pPr>
        <w:pStyle w:val="af7"/>
        <w:jc w:val="center"/>
      </w:pPr>
      <w:bookmarkStart w:id="30" w:name="_Ref202315270"/>
      <w:bookmarkStart w:id="31" w:name="_Toc204727377"/>
      <w:r w:rsidRPr="00F82670">
        <w:rPr>
          <w:rFonts w:ascii="Times New Roman" w:hAnsi="Times New Roman" w:cs="Times New Roman" w:hint="eastAsia"/>
          <w:b w:val="0"/>
          <w:bCs w:val="0"/>
          <w:color w:val="auto"/>
          <w:sz w:val="24"/>
          <w:szCs w:val="20"/>
          <w:lang w:eastAsia="zh-TW"/>
        </w:rPr>
        <w:t>圖</w:t>
      </w:r>
      <w:r w:rsidRPr="00F82670">
        <w:rPr>
          <w:rFonts w:ascii="Times New Roman" w:hAnsi="Times New Roman" w:cs="Times New Roman" w:hint="eastAsia"/>
          <w:b w:val="0"/>
          <w:bCs w:val="0"/>
          <w:color w:val="auto"/>
          <w:sz w:val="24"/>
          <w:szCs w:val="20"/>
          <w:lang w:eastAsia="zh-TW"/>
        </w:rPr>
        <w:t xml:space="preserve"> </w:t>
      </w:r>
      <w:bookmarkEnd w:id="29"/>
      <w:bookmarkEnd w:id="30"/>
      <w:r w:rsidR="00F82670">
        <w:rPr>
          <w:rFonts w:ascii="Times New Roman" w:hAnsi="Times New Roman" w:cs="Times New Roman" w:hint="eastAsia"/>
          <w:b w:val="0"/>
          <w:bCs w:val="0"/>
          <w:color w:val="auto"/>
          <w:sz w:val="24"/>
          <w:szCs w:val="20"/>
          <w:lang w:eastAsia="zh-TW"/>
        </w:rPr>
        <w:t>X.X</w:t>
      </w:r>
      <w:r w:rsidRPr="00F82670">
        <w:rPr>
          <w:rFonts w:ascii="Times New Roman" w:hAnsi="Times New Roman" w:cs="Times New Roman" w:hint="eastAsia"/>
          <w:b w:val="0"/>
          <w:bCs w:val="0"/>
          <w:color w:val="auto"/>
          <w:sz w:val="24"/>
          <w:szCs w:val="20"/>
          <w:lang w:eastAsia="zh-TW"/>
        </w:rPr>
        <w:t xml:space="preserve"> ECRS</w:t>
      </w:r>
      <w:r w:rsidRPr="00F82670">
        <w:rPr>
          <w:rFonts w:ascii="Times New Roman" w:hAnsi="Times New Roman" w:cs="Times New Roman" w:hint="eastAsia"/>
          <w:b w:val="0"/>
          <w:bCs w:val="0"/>
          <w:color w:val="auto"/>
          <w:sz w:val="24"/>
          <w:szCs w:val="20"/>
          <w:lang w:eastAsia="zh-TW"/>
        </w:rPr>
        <w:t>分析表</w:t>
      </w:r>
      <w:bookmarkEnd w:id="31"/>
    </w:p>
    <w:p w14:paraId="0BE088C6" w14:textId="77777777" w:rsidR="00AA18CE" w:rsidRDefault="00AA18CE">
      <w:pPr>
        <w:rPr>
          <w:rFonts w:ascii="Times New Roman" w:hAnsi="Times New Roman" w:cs="Times New Roman"/>
          <w:szCs w:val="24"/>
          <w:lang w:eastAsia="zh-TW"/>
        </w:rPr>
      </w:pPr>
    </w:p>
    <w:p w14:paraId="676164BE" w14:textId="2EA44EB4" w:rsidR="00F82670" w:rsidRDefault="00F82670">
      <w:pPr>
        <w:rPr>
          <w:rFonts w:ascii="Times New Roman" w:hAnsi="Times New Roman" w:cs="Times New Roman"/>
          <w:szCs w:val="24"/>
          <w:lang w:eastAsia="zh-TW"/>
        </w:rPr>
      </w:pPr>
      <w:r>
        <w:rPr>
          <w:rFonts w:ascii="Times New Roman" w:hAnsi="Times New Roman" w:cs="Times New Roman"/>
          <w:szCs w:val="24"/>
          <w:lang w:eastAsia="zh-TW"/>
        </w:rPr>
        <w:br w:type="page"/>
      </w:r>
    </w:p>
    <w:p w14:paraId="2669C274" w14:textId="77777777" w:rsidR="00D423E6" w:rsidRDefault="00823334" w:rsidP="00780D01">
      <w:pPr>
        <w:pStyle w:val="14"/>
        <w:spacing w:before="240" w:after="240"/>
        <w:rPr>
          <w:bCs/>
        </w:rPr>
      </w:pPr>
      <w:bookmarkStart w:id="32" w:name="_Toc209182009"/>
      <w:r w:rsidRPr="008C74CB">
        <w:lastRenderedPageBreak/>
        <w:t>第四章</w:t>
      </w:r>
      <w:r w:rsidRPr="008C74CB">
        <w:t xml:space="preserve"> </w:t>
      </w:r>
      <w:r w:rsidR="00F9670B" w:rsidRPr="008C74CB">
        <w:t>心得與</w:t>
      </w:r>
      <w:r w:rsidRPr="008C74CB">
        <w:t>成果</w:t>
      </w:r>
      <w:bookmarkEnd w:id="32"/>
    </w:p>
    <w:p w14:paraId="66C0E53B" w14:textId="1146C73D" w:rsidR="00D423E6" w:rsidRPr="00D423E6" w:rsidRDefault="00D423E6" w:rsidP="002C6EF3">
      <w:pPr>
        <w:rPr>
          <w:b/>
          <w:bCs/>
          <w:lang w:eastAsia="zh-TW"/>
        </w:rPr>
      </w:pPr>
      <w:r w:rsidRPr="00D423E6">
        <w:rPr>
          <w:rFonts w:hint="eastAsia"/>
          <w:lang w:eastAsia="zh-TW"/>
        </w:rPr>
        <w:t>實習時的勝任程度如何？實習時碰到的困難為何？如何解決？實習時若需要某方面的知識或資訊，你如何取得？如何把學校學到的知識，轉為實務的作業？</w:t>
      </w:r>
      <w:r w:rsidRPr="00D423E6">
        <w:rPr>
          <w:lang w:eastAsia="zh-TW"/>
        </w:rPr>
        <w:t xml:space="preserve"> </w:t>
      </w:r>
    </w:p>
    <w:p w14:paraId="1126F3F5" w14:textId="77777777" w:rsidR="00D423E6" w:rsidRDefault="00D423E6" w:rsidP="00D423E6">
      <w:pPr>
        <w:pStyle w:val="38"/>
        <w:rPr>
          <w:rFonts w:ascii="標楷體" w:hAnsi="標楷體" w:cs="Arial"/>
          <w:color w:val="000000"/>
          <w:kern w:val="0"/>
        </w:rPr>
      </w:pPr>
      <w:r>
        <w:rPr>
          <w:rFonts w:hint="eastAsia"/>
        </w:rPr>
        <w:t>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w:t>
      </w:r>
      <w:r w:rsidRPr="00EC7FC9">
        <w:rPr>
          <w:rFonts w:ascii="標楷體" w:hAnsi="標楷體" w:cs="Arial"/>
          <w:color w:val="000000"/>
          <w:kern w:val="0"/>
        </w:rPr>
        <w:t>。</w:t>
      </w:r>
    </w:p>
    <w:p w14:paraId="4263D9C6" w14:textId="5AA175F8" w:rsidR="00D423E6" w:rsidRDefault="00D423E6">
      <w:pPr>
        <w:rPr>
          <w:rFonts w:ascii="Times New Roman" w:hAnsi="Times New Roman" w:cs="Times New Roman"/>
          <w:szCs w:val="24"/>
          <w:lang w:eastAsia="zh-TW"/>
        </w:rPr>
      </w:pPr>
      <w:r>
        <w:rPr>
          <w:rFonts w:ascii="Times New Roman" w:hAnsi="Times New Roman" w:cs="Times New Roman"/>
          <w:szCs w:val="24"/>
          <w:lang w:eastAsia="zh-TW"/>
        </w:rPr>
        <w:br w:type="page"/>
      </w:r>
    </w:p>
    <w:p w14:paraId="0BA6578D" w14:textId="77777777" w:rsidR="00897D61" w:rsidRPr="008C74CB" w:rsidRDefault="00823334" w:rsidP="00780D01">
      <w:pPr>
        <w:pStyle w:val="14"/>
        <w:spacing w:before="240" w:after="240"/>
        <w:rPr>
          <w:bCs/>
        </w:rPr>
      </w:pPr>
      <w:bookmarkStart w:id="33" w:name="_Toc209182010"/>
      <w:r w:rsidRPr="008C74CB">
        <w:lastRenderedPageBreak/>
        <w:t>第五章</w:t>
      </w:r>
      <w:r w:rsidR="00F9670B" w:rsidRPr="008C74CB">
        <w:t xml:space="preserve"> </w:t>
      </w:r>
      <w:r w:rsidRPr="008C74CB">
        <w:t>結論與建議</w:t>
      </w:r>
      <w:bookmarkEnd w:id="33"/>
    </w:p>
    <w:p w14:paraId="589C7940" w14:textId="77777777" w:rsidR="00F9670B" w:rsidRDefault="00F9670B" w:rsidP="008C74CB">
      <w:pPr>
        <w:pStyle w:val="ae"/>
        <w:numPr>
          <w:ilvl w:val="0"/>
          <w:numId w:val="14"/>
        </w:numPr>
        <w:spacing w:line="360" w:lineRule="auto"/>
        <w:rPr>
          <w:rFonts w:ascii="Times New Roman" w:hAnsi="Times New Roman" w:cs="Times New Roman"/>
          <w:szCs w:val="24"/>
        </w:rPr>
      </w:pPr>
      <w:r w:rsidRPr="008C74CB">
        <w:rPr>
          <w:rFonts w:ascii="Times New Roman" w:hAnsi="Times New Roman" w:cs="Times New Roman"/>
          <w:szCs w:val="24"/>
        </w:rPr>
        <w:t>實習中學到的知識技能</w:t>
      </w:r>
    </w:p>
    <w:p w14:paraId="4B6A29DB" w14:textId="77777777" w:rsidR="007E617A" w:rsidRPr="007E617A" w:rsidRDefault="007E617A" w:rsidP="007E617A">
      <w:pPr>
        <w:pStyle w:val="38"/>
        <w:ind w:left="360" w:firstLineChars="0" w:firstLine="0"/>
        <w:rPr>
          <w:rFonts w:ascii="標楷體" w:hAnsi="標楷體" w:cs="Arial"/>
          <w:color w:val="000000"/>
          <w:kern w:val="0"/>
        </w:rPr>
      </w:pPr>
      <w:r>
        <w:rPr>
          <w:rFonts w:hint="eastAsia"/>
        </w:rPr>
        <w:t>範本範本範本範本範本範本範本範本範本範本範本範本範本範本範本範本範本範本範本範本範本範本範本範本範本範本範本範本範本</w:t>
      </w:r>
      <w:r w:rsidRPr="00EC7FC9">
        <w:rPr>
          <w:rFonts w:ascii="標楷體" w:hAnsi="標楷體" w:cs="Arial"/>
          <w:color w:val="000000"/>
          <w:kern w:val="0"/>
        </w:rPr>
        <w:t>。</w:t>
      </w:r>
    </w:p>
    <w:p w14:paraId="23A35114" w14:textId="77777777" w:rsidR="007E617A" w:rsidRPr="008C74CB" w:rsidRDefault="007E617A" w:rsidP="007E617A">
      <w:pPr>
        <w:pStyle w:val="ae"/>
        <w:spacing w:line="360" w:lineRule="auto"/>
        <w:ind w:left="360"/>
        <w:rPr>
          <w:rFonts w:ascii="Times New Roman" w:hAnsi="Times New Roman" w:cs="Times New Roman"/>
          <w:szCs w:val="24"/>
          <w:lang w:eastAsia="zh-TW"/>
        </w:rPr>
      </w:pPr>
    </w:p>
    <w:p w14:paraId="05E470BC" w14:textId="77777777" w:rsidR="00F9670B" w:rsidRDefault="00F9670B" w:rsidP="008C74CB">
      <w:pPr>
        <w:pStyle w:val="ae"/>
        <w:numPr>
          <w:ilvl w:val="0"/>
          <w:numId w:val="14"/>
        </w:numPr>
        <w:spacing w:line="360" w:lineRule="auto"/>
        <w:rPr>
          <w:rFonts w:ascii="Times New Roman" w:hAnsi="Times New Roman" w:cs="Times New Roman"/>
          <w:szCs w:val="24"/>
        </w:rPr>
      </w:pPr>
      <w:r w:rsidRPr="008C74CB">
        <w:rPr>
          <w:rFonts w:ascii="Times New Roman" w:hAnsi="Times New Roman" w:cs="Times New Roman"/>
          <w:szCs w:val="24"/>
        </w:rPr>
        <w:t>工廠與學校差異</w:t>
      </w:r>
    </w:p>
    <w:p w14:paraId="5BD27441" w14:textId="77777777" w:rsidR="007E617A" w:rsidRPr="007E617A" w:rsidRDefault="007E617A" w:rsidP="007E617A">
      <w:pPr>
        <w:pStyle w:val="38"/>
        <w:ind w:left="360" w:firstLineChars="0" w:firstLine="0"/>
        <w:rPr>
          <w:rFonts w:ascii="標楷體" w:hAnsi="標楷體" w:cs="Arial"/>
          <w:color w:val="000000"/>
          <w:kern w:val="0"/>
        </w:rPr>
      </w:pPr>
      <w:r>
        <w:rPr>
          <w:rFonts w:hint="eastAsia"/>
        </w:rPr>
        <w:t>範本範本範本範本範本範本範本範本範本範本範本範本範本範本範本範本範本範本範本範本範本範本範本範本範本範本範本範本範本</w:t>
      </w:r>
      <w:r w:rsidRPr="00EC7FC9">
        <w:rPr>
          <w:rFonts w:ascii="標楷體" w:hAnsi="標楷體" w:cs="Arial"/>
          <w:color w:val="000000"/>
          <w:kern w:val="0"/>
        </w:rPr>
        <w:t>。</w:t>
      </w:r>
    </w:p>
    <w:p w14:paraId="1FFD848A" w14:textId="77777777" w:rsidR="007E617A" w:rsidRPr="008C74CB" w:rsidRDefault="007E617A" w:rsidP="007E617A">
      <w:pPr>
        <w:pStyle w:val="ae"/>
        <w:spacing w:line="360" w:lineRule="auto"/>
        <w:ind w:left="360"/>
        <w:rPr>
          <w:rFonts w:ascii="Times New Roman" w:hAnsi="Times New Roman" w:cs="Times New Roman"/>
          <w:szCs w:val="24"/>
          <w:lang w:eastAsia="zh-TW"/>
        </w:rPr>
      </w:pPr>
    </w:p>
    <w:p w14:paraId="27C57FAA" w14:textId="77777777" w:rsidR="00F9670B" w:rsidRDefault="00F9670B" w:rsidP="008C74CB">
      <w:pPr>
        <w:pStyle w:val="ae"/>
        <w:numPr>
          <w:ilvl w:val="0"/>
          <w:numId w:val="14"/>
        </w:numPr>
        <w:spacing w:line="360" w:lineRule="auto"/>
        <w:rPr>
          <w:rFonts w:ascii="Times New Roman" w:hAnsi="Times New Roman" w:cs="Times New Roman"/>
          <w:szCs w:val="24"/>
        </w:rPr>
      </w:pPr>
      <w:r w:rsidRPr="008C74CB">
        <w:rPr>
          <w:rFonts w:ascii="Times New Roman" w:hAnsi="Times New Roman" w:cs="Times New Roman"/>
          <w:szCs w:val="24"/>
        </w:rPr>
        <w:t>對公司未來改善的建議</w:t>
      </w:r>
    </w:p>
    <w:p w14:paraId="1B880261" w14:textId="77777777" w:rsidR="007E617A" w:rsidRPr="007E617A" w:rsidRDefault="007E617A" w:rsidP="007E617A">
      <w:pPr>
        <w:pStyle w:val="38"/>
        <w:ind w:left="360" w:firstLineChars="0" w:firstLine="0"/>
        <w:rPr>
          <w:rFonts w:ascii="標楷體" w:hAnsi="標楷體" w:cs="Arial"/>
          <w:color w:val="000000"/>
          <w:kern w:val="0"/>
        </w:rPr>
      </w:pPr>
      <w:r>
        <w:rPr>
          <w:rFonts w:hint="eastAsia"/>
        </w:rPr>
        <w:t>範本範本範本範本範本範本範本範本範本範本範本範本範本範本範本範本範本範本範本範本範本範本範本範本範本範本範本範本範本</w:t>
      </w:r>
      <w:r w:rsidRPr="00EC7FC9">
        <w:rPr>
          <w:rFonts w:ascii="標楷體" w:hAnsi="標楷體" w:cs="Arial"/>
          <w:color w:val="000000"/>
          <w:kern w:val="0"/>
        </w:rPr>
        <w:t>。</w:t>
      </w:r>
    </w:p>
    <w:p w14:paraId="383D1CD6" w14:textId="77777777" w:rsidR="007E617A" w:rsidRPr="008C74CB" w:rsidRDefault="007E617A" w:rsidP="007E617A">
      <w:pPr>
        <w:pStyle w:val="ae"/>
        <w:spacing w:line="360" w:lineRule="auto"/>
        <w:ind w:left="360"/>
        <w:rPr>
          <w:rFonts w:ascii="Times New Roman" w:hAnsi="Times New Roman" w:cs="Times New Roman"/>
          <w:szCs w:val="24"/>
          <w:lang w:eastAsia="zh-TW"/>
        </w:rPr>
      </w:pPr>
    </w:p>
    <w:p w14:paraId="5EBF6C68" w14:textId="77777777" w:rsidR="00F9670B" w:rsidRDefault="00F9670B" w:rsidP="008C74CB">
      <w:pPr>
        <w:pStyle w:val="ae"/>
        <w:numPr>
          <w:ilvl w:val="0"/>
          <w:numId w:val="14"/>
        </w:numPr>
        <w:spacing w:line="360" w:lineRule="auto"/>
        <w:rPr>
          <w:rFonts w:ascii="Times New Roman" w:hAnsi="Times New Roman" w:cs="Times New Roman"/>
          <w:szCs w:val="24"/>
        </w:rPr>
      </w:pPr>
      <w:r w:rsidRPr="008C74CB">
        <w:rPr>
          <w:rFonts w:ascii="Times New Roman" w:hAnsi="Times New Roman" w:cs="Times New Roman"/>
          <w:szCs w:val="24"/>
        </w:rPr>
        <w:t>對學弟妹的建議</w:t>
      </w:r>
    </w:p>
    <w:p w14:paraId="4727FA85" w14:textId="77777777" w:rsidR="007E617A" w:rsidRPr="007E617A" w:rsidRDefault="007E617A" w:rsidP="007E617A">
      <w:pPr>
        <w:pStyle w:val="38"/>
        <w:ind w:left="360" w:firstLineChars="0" w:firstLine="0"/>
        <w:rPr>
          <w:rFonts w:ascii="標楷體" w:hAnsi="標楷體" w:cs="Arial"/>
          <w:color w:val="000000"/>
          <w:kern w:val="0"/>
        </w:rPr>
      </w:pPr>
      <w:r>
        <w:rPr>
          <w:rFonts w:hint="eastAsia"/>
        </w:rPr>
        <w:t>範本範本範本範本範本範本範本範本範本範本範本範本範本範本範本範本範本範本範本範本範本範本範本範本範本範本範本範本範本</w:t>
      </w:r>
      <w:r w:rsidRPr="00EC7FC9">
        <w:rPr>
          <w:rFonts w:ascii="標楷體" w:hAnsi="標楷體" w:cs="Arial"/>
          <w:color w:val="000000"/>
          <w:kern w:val="0"/>
        </w:rPr>
        <w:t>。</w:t>
      </w:r>
    </w:p>
    <w:p w14:paraId="711ED6EB" w14:textId="77777777" w:rsidR="007E617A" w:rsidRPr="008C74CB" w:rsidRDefault="007E617A" w:rsidP="007E617A">
      <w:pPr>
        <w:pStyle w:val="ae"/>
        <w:spacing w:line="360" w:lineRule="auto"/>
        <w:ind w:left="360"/>
        <w:rPr>
          <w:rFonts w:ascii="Times New Roman" w:hAnsi="Times New Roman" w:cs="Times New Roman"/>
          <w:szCs w:val="24"/>
          <w:lang w:eastAsia="zh-TW"/>
        </w:rPr>
      </w:pPr>
    </w:p>
    <w:p w14:paraId="70AEAED7" w14:textId="77777777" w:rsidR="00897D61" w:rsidRPr="007E617A" w:rsidRDefault="00823334" w:rsidP="000B2394">
      <w:pPr>
        <w:spacing w:line="360" w:lineRule="auto"/>
        <w:rPr>
          <w:rFonts w:ascii="Times New Roman" w:hAnsi="Times New Roman" w:cs="Times New Roman"/>
          <w:szCs w:val="24"/>
          <w:lang w:eastAsia="zh-TW"/>
        </w:rPr>
      </w:pPr>
      <w:r w:rsidRPr="000B2394">
        <w:rPr>
          <w:rFonts w:ascii="Times New Roman" w:hAnsi="Times New Roman" w:cs="Times New Roman"/>
          <w:szCs w:val="24"/>
          <w:lang w:eastAsia="zh-TW"/>
        </w:rPr>
        <w:br w:type="page"/>
      </w:r>
    </w:p>
    <w:p w14:paraId="78765EDF" w14:textId="77777777" w:rsidR="00897D61" w:rsidRPr="008C74CB" w:rsidRDefault="00823334" w:rsidP="00780D01">
      <w:pPr>
        <w:pStyle w:val="14"/>
        <w:spacing w:before="240" w:after="240"/>
        <w:rPr>
          <w:bCs/>
        </w:rPr>
      </w:pPr>
      <w:bookmarkStart w:id="34" w:name="_Toc209182011"/>
      <w:r w:rsidRPr="008C74CB">
        <w:lastRenderedPageBreak/>
        <w:t>參考資料</w:t>
      </w:r>
      <w:bookmarkEnd w:id="34"/>
    </w:p>
    <w:p w14:paraId="70227916" w14:textId="40868961" w:rsidR="00897D61" w:rsidRDefault="00823334" w:rsidP="007E617A">
      <w:pPr>
        <w:rPr>
          <w:rFonts w:ascii="Times New Roman" w:hAnsi="Times New Roman" w:cs="Times New Roman"/>
          <w:lang w:eastAsia="zh-TW"/>
        </w:rPr>
      </w:pPr>
      <w:r w:rsidRPr="0033053F">
        <w:rPr>
          <w:rFonts w:ascii="Times New Roman" w:hAnsi="Times New Roman" w:cs="Times New Roman"/>
          <w:lang w:eastAsia="zh-TW"/>
        </w:rPr>
        <w:t>（列出使用之</w:t>
      </w:r>
      <w:r w:rsidRPr="0033053F">
        <w:rPr>
          <w:rFonts w:ascii="Times New Roman" w:hAnsi="Times New Roman" w:cs="Times New Roman"/>
          <w:lang w:eastAsia="zh-TW"/>
        </w:rPr>
        <w:t>SOP</w:t>
      </w:r>
      <w:r w:rsidRPr="0033053F">
        <w:rPr>
          <w:rFonts w:ascii="Times New Roman" w:hAnsi="Times New Roman" w:cs="Times New Roman"/>
          <w:lang w:eastAsia="zh-TW"/>
        </w:rPr>
        <w:t>、公司資料、公開資訊或相關文獻）</w:t>
      </w:r>
    </w:p>
    <w:p w14:paraId="28396817" w14:textId="77777777" w:rsidR="007E617A" w:rsidRPr="008B41BD" w:rsidRDefault="007E617A" w:rsidP="007E617A">
      <w:pPr>
        <w:pStyle w:val="2a"/>
      </w:pPr>
      <w:bookmarkStart w:id="35" w:name="_Toc488326849"/>
      <w:bookmarkStart w:id="36" w:name="_Toc488327142"/>
      <w:bookmarkStart w:id="37" w:name="_Toc488392352"/>
      <w:bookmarkStart w:id="38" w:name="_Toc488771543"/>
      <w:bookmarkStart w:id="39" w:name="_Toc488772139"/>
      <w:bookmarkStart w:id="40" w:name="_Toc488772381"/>
      <w:bookmarkStart w:id="41" w:name="_Toc488772905"/>
      <w:bookmarkStart w:id="42" w:name="_Toc489253002"/>
      <w:bookmarkStart w:id="43" w:name="_Toc513708699"/>
      <w:bookmarkStart w:id="44" w:name="_Toc98667478"/>
      <w:r w:rsidRPr="008B41BD">
        <w:rPr>
          <w:rFonts w:hint="eastAsia"/>
        </w:rPr>
        <w:t>中文文獻</w:t>
      </w:r>
      <w:bookmarkEnd w:id="35"/>
      <w:bookmarkEnd w:id="36"/>
      <w:bookmarkEnd w:id="37"/>
      <w:bookmarkEnd w:id="38"/>
      <w:bookmarkEnd w:id="39"/>
      <w:bookmarkEnd w:id="40"/>
      <w:bookmarkEnd w:id="41"/>
      <w:bookmarkEnd w:id="42"/>
      <w:bookmarkEnd w:id="43"/>
      <w:bookmarkEnd w:id="44"/>
    </w:p>
    <w:p w14:paraId="3D5AFAF2" w14:textId="77777777" w:rsidR="007E617A" w:rsidRDefault="007E617A" w:rsidP="007E617A">
      <w:pPr>
        <w:widowControl w:val="0"/>
        <w:numPr>
          <w:ilvl w:val="0"/>
          <w:numId w:val="15"/>
        </w:numPr>
        <w:spacing w:after="0" w:line="360" w:lineRule="auto"/>
        <w:ind w:left="0" w:firstLine="0"/>
      </w:pPr>
      <w:r>
        <w:rPr>
          <w:rFonts w:hint="eastAsia"/>
          <w:lang w:eastAsia="zh-TW"/>
        </w:rPr>
        <w:t>作著</w:t>
      </w:r>
      <w:r>
        <w:rPr>
          <w:rFonts w:ascii="新細明體" w:hAnsi="新細明體" w:hint="eastAsia"/>
          <w:lang w:eastAsia="zh-TW"/>
        </w:rPr>
        <w:t>，</w:t>
      </w:r>
      <w:r>
        <w:rPr>
          <w:rFonts w:hint="eastAsia"/>
          <w:lang w:eastAsia="zh-TW"/>
        </w:rPr>
        <w:t>作著</w:t>
      </w:r>
      <w:r>
        <w:rPr>
          <w:rFonts w:ascii="新細明體" w:hAnsi="新細明體" w:hint="eastAsia"/>
          <w:lang w:eastAsia="zh-TW"/>
        </w:rPr>
        <w:t>，</w:t>
      </w:r>
      <w:r>
        <w:rPr>
          <w:rFonts w:hint="eastAsia"/>
          <w:lang w:eastAsia="zh-TW"/>
        </w:rPr>
        <w:t>作著</w:t>
      </w:r>
      <w:r w:rsidRPr="00515073">
        <w:rPr>
          <w:rFonts w:hint="eastAsia"/>
          <w:lang w:eastAsia="zh-TW"/>
        </w:rPr>
        <w:t>(</w:t>
      </w:r>
      <w:r>
        <w:rPr>
          <w:rFonts w:hint="eastAsia"/>
          <w:lang w:eastAsia="zh-TW"/>
        </w:rPr>
        <w:t>民100</w:t>
      </w:r>
      <w:r w:rsidRPr="00515073">
        <w:rPr>
          <w:rFonts w:hint="eastAsia"/>
          <w:lang w:eastAsia="zh-TW"/>
        </w:rPr>
        <w:t>)。</w:t>
      </w:r>
      <w:r>
        <w:rPr>
          <w:rFonts w:hint="eastAsia"/>
          <w:lang w:eastAsia="zh-TW"/>
        </w:rPr>
        <w:t>論文名稱</w:t>
      </w:r>
      <w:r w:rsidRPr="00515073">
        <w:rPr>
          <w:rFonts w:hint="eastAsia"/>
          <w:lang w:eastAsia="zh-TW"/>
        </w:rPr>
        <w:t>。</w:t>
      </w:r>
      <w:r>
        <w:rPr>
          <w:rFonts w:hint="eastAsia"/>
        </w:rPr>
        <w:t>期刊名稱</w:t>
      </w:r>
      <w:r w:rsidRPr="00515073">
        <w:rPr>
          <w:rFonts w:hint="eastAsia"/>
        </w:rPr>
        <w:t>，9(1)，79-99。</w:t>
      </w:r>
    </w:p>
    <w:p w14:paraId="6659DF6B" w14:textId="77777777" w:rsidR="007E617A" w:rsidRDefault="007E617A" w:rsidP="007E617A">
      <w:pPr>
        <w:widowControl w:val="0"/>
        <w:numPr>
          <w:ilvl w:val="0"/>
          <w:numId w:val="15"/>
        </w:numPr>
        <w:spacing w:after="0" w:line="360" w:lineRule="auto"/>
        <w:ind w:left="0" w:firstLine="0"/>
        <w:rPr>
          <w:lang w:eastAsia="zh-TW"/>
        </w:rPr>
      </w:pPr>
      <w:r>
        <w:rPr>
          <w:rFonts w:hint="eastAsia"/>
          <w:lang w:eastAsia="zh-TW"/>
        </w:rPr>
        <w:t>作著</w:t>
      </w:r>
      <w:r w:rsidRPr="00AB2A1B">
        <w:rPr>
          <w:rFonts w:hint="eastAsia"/>
          <w:lang w:eastAsia="zh-TW"/>
        </w:rPr>
        <w:t>、</w:t>
      </w:r>
      <w:r>
        <w:rPr>
          <w:rFonts w:hint="eastAsia"/>
          <w:lang w:eastAsia="zh-TW"/>
        </w:rPr>
        <w:t>作著</w:t>
      </w:r>
      <w:r w:rsidRPr="00AB2A1B">
        <w:rPr>
          <w:rFonts w:hint="eastAsia"/>
          <w:lang w:eastAsia="zh-TW"/>
        </w:rPr>
        <w:t>(</w:t>
      </w:r>
      <w:r>
        <w:rPr>
          <w:rFonts w:hint="eastAsia"/>
          <w:lang w:eastAsia="zh-TW"/>
        </w:rPr>
        <w:t>民103</w:t>
      </w:r>
      <w:r w:rsidRPr="00AB2A1B">
        <w:rPr>
          <w:rFonts w:hint="eastAsia"/>
          <w:lang w:eastAsia="zh-TW"/>
        </w:rPr>
        <w:t>)。</w:t>
      </w:r>
      <w:r>
        <w:rPr>
          <w:rFonts w:hint="eastAsia"/>
          <w:lang w:eastAsia="zh-TW"/>
        </w:rPr>
        <w:t>論文名稱</w:t>
      </w:r>
      <w:r w:rsidRPr="00AB2A1B">
        <w:rPr>
          <w:rFonts w:hint="eastAsia"/>
          <w:lang w:eastAsia="zh-TW"/>
        </w:rPr>
        <w:t>。</w:t>
      </w:r>
      <w:r>
        <w:rPr>
          <w:rFonts w:hint="eastAsia"/>
          <w:lang w:eastAsia="zh-TW"/>
        </w:rPr>
        <w:t>演討會名稱</w:t>
      </w:r>
      <w:r w:rsidRPr="00AB2A1B">
        <w:rPr>
          <w:rFonts w:hint="eastAsia"/>
          <w:lang w:eastAsia="zh-TW"/>
        </w:rPr>
        <w:t>，</w:t>
      </w:r>
      <w:r>
        <w:rPr>
          <w:rFonts w:hint="eastAsia"/>
          <w:lang w:eastAsia="zh-TW"/>
        </w:rPr>
        <w:t>XX大學</w:t>
      </w:r>
      <w:r w:rsidRPr="00AB2A1B">
        <w:rPr>
          <w:rFonts w:hint="eastAsia"/>
          <w:lang w:eastAsia="zh-TW"/>
        </w:rPr>
        <w:t>。</w:t>
      </w:r>
    </w:p>
    <w:p w14:paraId="20DCECFB" w14:textId="77777777" w:rsidR="007E617A" w:rsidRDefault="007E617A" w:rsidP="007E617A">
      <w:pPr>
        <w:widowControl w:val="0"/>
        <w:numPr>
          <w:ilvl w:val="0"/>
          <w:numId w:val="15"/>
        </w:numPr>
        <w:spacing w:after="0" w:line="360" w:lineRule="auto"/>
        <w:ind w:left="0" w:firstLine="0"/>
      </w:pPr>
      <w:r>
        <w:rPr>
          <w:rFonts w:hint="eastAsia"/>
        </w:rPr>
        <w:t>網站名稱</w:t>
      </w:r>
      <w:r w:rsidRPr="00B16382">
        <w:rPr>
          <w:rFonts w:hint="eastAsia"/>
        </w:rPr>
        <w:t>，</w:t>
      </w:r>
      <w:r>
        <w:rPr>
          <w:rFonts w:hint="eastAsia"/>
        </w:rPr>
        <w:t>民106</w:t>
      </w:r>
      <w:r w:rsidRPr="00B16382">
        <w:rPr>
          <w:rFonts w:hint="eastAsia"/>
        </w:rPr>
        <w:t>，(</w:t>
      </w:r>
      <w:hyperlink r:id="rId14" w:history="1">
        <w:r w:rsidRPr="00060A02">
          <w:rPr>
            <w:rStyle w:val="affc"/>
            <w:rFonts w:hint="eastAsia"/>
          </w:rPr>
          <w:t>https://www</w:t>
        </w:r>
      </w:hyperlink>
      <w:r w:rsidRPr="00B16382">
        <w:rPr>
          <w:rFonts w:hint="eastAsia"/>
        </w:rPr>
        <w:t>.</w:t>
      </w:r>
      <w:r>
        <w:rPr>
          <w:rFonts w:hint="eastAsia"/>
        </w:rPr>
        <w:t>網址，擷取</w:t>
      </w:r>
      <w:r w:rsidRPr="00B16382">
        <w:rPr>
          <w:rFonts w:hint="eastAsia"/>
        </w:rPr>
        <w:t>日期﹕</w:t>
      </w:r>
      <w:r>
        <w:rPr>
          <w:rFonts w:hint="eastAsia"/>
        </w:rPr>
        <w:t>民106</w:t>
      </w:r>
      <w:r w:rsidRPr="00B16382">
        <w:rPr>
          <w:rFonts w:hint="eastAsia"/>
        </w:rPr>
        <w:t>年03月31日)。</w:t>
      </w:r>
    </w:p>
    <w:p w14:paraId="567C1C3E" w14:textId="77777777" w:rsidR="007E617A" w:rsidRPr="005B2BF7" w:rsidRDefault="007E617A" w:rsidP="007E617A">
      <w:pPr>
        <w:pStyle w:val="2a"/>
      </w:pPr>
      <w:bookmarkStart w:id="45" w:name="_Toc488326850"/>
      <w:bookmarkStart w:id="46" w:name="_Toc488327143"/>
      <w:bookmarkStart w:id="47" w:name="_Toc488392353"/>
      <w:bookmarkStart w:id="48" w:name="_Toc488771544"/>
      <w:bookmarkStart w:id="49" w:name="_Toc488772140"/>
      <w:bookmarkStart w:id="50" w:name="_Toc488772382"/>
      <w:bookmarkStart w:id="51" w:name="_Toc488772906"/>
      <w:bookmarkStart w:id="52" w:name="_Toc489253003"/>
      <w:bookmarkStart w:id="53" w:name="_Toc513708700"/>
      <w:bookmarkStart w:id="54" w:name="_Toc98667479"/>
      <w:r w:rsidRPr="005B2BF7">
        <w:rPr>
          <w:rFonts w:hint="eastAsia"/>
        </w:rPr>
        <w:t>英文文獻</w:t>
      </w:r>
      <w:bookmarkEnd w:id="45"/>
      <w:bookmarkEnd w:id="46"/>
      <w:bookmarkEnd w:id="47"/>
      <w:bookmarkEnd w:id="48"/>
      <w:bookmarkEnd w:id="49"/>
      <w:bookmarkEnd w:id="50"/>
      <w:bookmarkEnd w:id="51"/>
      <w:bookmarkEnd w:id="52"/>
      <w:bookmarkEnd w:id="53"/>
      <w:bookmarkEnd w:id="54"/>
    </w:p>
    <w:p w14:paraId="7254662A" w14:textId="77777777" w:rsidR="007E617A" w:rsidRDefault="007E617A" w:rsidP="007E617A">
      <w:pPr>
        <w:widowControl w:val="0"/>
        <w:numPr>
          <w:ilvl w:val="0"/>
          <w:numId w:val="16"/>
        </w:numPr>
        <w:snapToGrid w:val="0"/>
        <w:spacing w:after="0" w:line="360" w:lineRule="auto"/>
        <w:ind w:left="0" w:firstLine="0"/>
      </w:pPr>
      <w:r w:rsidRPr="001D585A">
        <w:t>Sellers</w:t>
      </w:r>
      <w:r>
        <w:rPr>
          <w:rFonts w:hint="eastAsia"/>
        </w:rPr>
        <w:t xml:space="preserve"> </w:t>
      </w:r>
      <w:r>
        <w:t>Ron</w:t>
      </w:r>
      <w:r w:rsidRPr="001D585A">
        <w:t xml:space="preserve">, </w:t>
      </w:r>
      <w:r>
        <w:rPr>
          <w:rFonts w:hint="eastAsia"/>
        </w:rPr>
        <w:t>1998.</w:t>
      </w:r>
      <w:r w:rsidRPr="001D585A">
        <w:t xml:space="preserve">Nine global trends in religion. </w:t>
      </w:r>
      <w:r w:rsidRPr="00B11725">
        <w:t>The Futurist,</w:t>
      </w:r>
      <w:r w:rsidRPr="001D585A">
        <w:t xml:space="preserve"> 32, </w:t>
      </w:r>
      <w:r>
        <w:rPr>
          <w:rFonts w:hint="eastAsia"/>
        </w:rPr>
        <w:t>(</w:t>
      </w:r>
      <w:r w:rsidRPr="001D585A">
        <w:t>1</w:t>
      </w:r>
      <w:r>
        <w:rPr>
          <w:rFonts w:hint="eastAsia"/>
        </w:rPr>
        <w:t>)</w:t>
      </w:r>
      <w:r>
        <w:t xml:space="preserve">(January-February), </w:t>
      </w:r>
      <w:r w:rsidRPr="001D585A">
        <w:t>20-25.</w:t>
      </w:r>
    </w:p>
    <w:p w14:paraId="2AE04BD3" w14:textId="245C52B0" w:rsidR="007E617A" w:rsidRDefault="007E617A" w:rsidP="007E617A">
      <w:pPr>
        <w:widowControl w:val="0"/>
        <w:numPr>
          <w:ilvl w:val="0"/>
          <w:numId w:val="16"/>
        </w:numPr>
        <w:snapToGrid w:val="0"/>
        <w:spacing w:after="0" w:line="360" w:lineRule="auto"/>
        <w:ind w:left="0" w:firstLine="0"/>
        <w:jc w:val="both"/>
      </w:pPr>
      <w:r w:rsidRPr="00B11725">
        <w:rPr>
          <w:rFonts w:hint="eastAsia"/>
          <w:spacing w:val="-6"/>
        </w:rPr>
        <w:t xml:space="preserve">Investor Relations, 2017, Facebook Reports First Quarter 2017 Results,Facebook </w:t>
      </w:r>
      <w:r>
        <w:rPr>
          <w:rFonts w:hint="eastAsia"/>
        </w:rPr>
        <w:t>from(</w:t>
      </w:r>
      <w:r w:rsidRPr="00013187">
        <w:rPr>
          <w:rFonts w:hint="eastAsia"/>
        </w:rPr>
        <w:t>https://investor.fb.com/default.aspx?SectionId=5cc5ecae-6c48-4521-a1ad-480e593e4835&amp;LanguageId=1&amp;PressReleaseId=05917ceb-0c04-433c-a3db-0f3bf5e1d784</w:t>
      </w:r>
      <w:r>
        <w:rPr>
          <w:rFonts w:hint="eastAsia"/>
        </w:rPr>
        <w:t>) on 2017.06.21</w:t>
      </w:r>
      <w:r w:rsidRPr="00013187">
        <w:rPr>
          <w:rFonts w:hint="eastAsia"/>
        </w:rPr>
        <w:t>。</w:t>
      </w:r>
    </w:p>
    <w:p w14:paraId="0756CE6A" w14:textId="77777777" w:rsidR="007E617A" w:rsidRPr="007E617A" w:rsidRDefault="007E617A">
      <w:pPr>
        <w:rPr>
          <w:rFonts w:ascii="Times New Roman" w:hAnsi="Times New Roman" w:cs="Times New Roman"/>
          <w:lang w:eastAsia="zh-TW"/>
        </w:rPr>
      </w:pPr>
    </w:p>
    <w:p w14:paraId="758C265E" w14:textId="77777777" w:rsidR="00897D61" w:rsidRPr="008C74CB" w:rsidRDefault="00823334" w:rsidP="00780D01">
      <w:pPr>
        <w:pStyle w:val="14"/>
        <w:spacing w:before="240" w:after="240"/>
        <w:rPr>
          <w:bCs/>
        </w:rPr>
      </w:pPr>
      <w:bookmarkStart w:id="55" w:name="_Toc209182012"/>
      <w:r w:rsidRPr="008C74CB">
        <w:t>附錄</w:t>
      </w:r>
      <w:bookmarkEnd w:id="55"/>
    </w:p>
    <w:p w14:paraId="1CA8DB36" w14:textId="77777777" w:rsidR="00897D61" w:rsidRPr="0033053F" w:rsidRDefault="00823334">
      <w:pPr>
        <w:rPr>
          <w:rFonts w:ascii="Times New Roman" w:hAnsi="Times New Roman" w:cs="Times New Roman"/>
          <w:lang w:eastAsia="zh-TW"/>
        </w:rPr>
      </w:pPr>
      <w:r w:rsidRPr="0033053F">
        <w:rPr>
          <w:rFonts w:ascii="Times New Roman" w:hAnsi="Times New Roman" w:cs="Times New Roman"/>
          <w:lang w:eastAsia="zh-TW"/>
        </w:rPr>
        <w:t>（可附上觀察紀錄表、</w:t>
      </w:r>
      <w:r w:rsidRPr="0033053F">
        <w:rPr>
          <w:rFonts w:ascii="Times New Roman" w:hAnsi="Times New Roman" w:cs="Times New Roman"/>
          <w:lang w:eastAsia="zh-TW"/>
        </w:rPr>
        <w:t>Excel</w:t>
      </w:r>
      <w:r w:rsidRPr="0033053F">
        <w:rPr>
          <w:rFonts w:ascii="Times New Roman" w:hAnsi="Times New Roman" w:cs="Times New Roman"/>
          <w:lang w:eastAsia="zh-TW"/>
        </w:rPr>
        <w:t>圖表、統計紀錄等）</w:t>
      </w:r>
    </w:p>
    <w:p w14:paraId="1AA0B2C0" w14:textId="77777777" w:rsidR="00483D77" w:rsidRPr="00F16646" w:rsidRDefault="00483D77" w:rsidP="00F16646">
      <w:pPr>
        <w:jc w:val="center"/>
        <w:rPr>
          <w:rFonts w:ascii="Times New Roman" w:hAnsi="Times New Roman" w:cs="Times New Roman"/>
          <w:b/>
          <w:bCs/>
          <w:color w:val="EE0000"/>
          <w:sz w:val="28"/>
          <w:szCs w:val="28"/>
          <w:lang w:eastAsia="zh-TW"/>
        </w:rPr>
      </w:pPr>
      <w:r w:rsidRPr="00F16646">
        <w:rPr>
          <w:rFonts w:ascii="Times New Roman" w:hAnsi="Times New Roman" w:cs="Times New Roman"/>
          <w:b/>
          <w:bCs/>
          <w:color w:val="EE0000"/>
          <w:sz w:val="28"/>
          <w:szCs w:val="28"/>
          <w:lang w:eastAsia="zh-TW"/>
        </w:rPr>
        <w:t>製作重點提醒</w:t>
      </w:r>
    </w:p>
    <w:p w14:paraId="21F63283" w14:textId="2E5724F2" w:rsidR="00483D77" w:rsidRPr="00F16646" w:rsidRDefault="00823334" w:rsidP="00483D77">
      <w:pPr>
        <w:numPr>
          <w:ilvl w:val="0"/>
          <w:numId w:val="10"/>
        </w:numPr>
        <w:rPr>
          <w:rFonts w:ascii="Times New Roman" w:hAnsi="Times New Roman" w:cs="Times New Roman"/>
          <w:color w:val="EE0000"/>
          <w:sz w:val="28"/>
          <w:szCs w:val="28"/>
          <w:lang w:eastAsia="zh-TW"/>
        </w:rPr>
      </w:pPr>
      <w:r w:rsidRPr="00F16646">
        <w:rPr>
          <w:rFonts w:ascii="Times New Roman" w:hAnsi="Times New Roman" w:cs="Times New Roman"/>
          <w:color w:val="EE0000"/>
          <w:sz w:val="28"/>
          <w:szCs w:val="28"/>
          <w:u w:val="single"/>
          <w:lang w:eastAsia="zh-TW"/>
        </w:rPr>
        <w:t>單人小組</w:t>
      </w:r>
      <w:r w:rsidRPr="00F16646">
        <w:rPr>
          <w:rFonts w:ascii="Times New Roman" w:hAnsi="Times New Roman" w:cs="Times New Roman"/>
          <w:color w:val="EE0000"/>
          <w:sz w:val="28"/>
          <w:szCs w:val="28"/>
          <w:lang w:eastAsia="zh-TW"/>
        </w:rPr>
        <w:t>篇幅至少</w:t>
      </w:r>
      <w:r w:rsidR="00483D77" w:rsidRPr="00F16646">
        <w:rPr>
          <w:rFonts w:ascii="Times New Roman" w:hAnsi="Times New Roman" w:cs="Times New Roman"/>
          <w:color w:val="EE0000"/>
          <w:sz w:val="28"/>
          <w:szCs w:val="28"/>
          <w:lang w:eastAsia="zh-TW"/>
        </w:rPr>
        <w:t>20</w:t>
      </w:r>
      <w:r w:rsidR="00483D77" w:rsidRPr="00F16646">
        <w:rPr>
          <w:rFonts w:ascii="Times New Roman" w:hAnsi="Times New Roman" w:cs="Times New Roman"/>
          <w:color w:val="EE0000"/>
          <w:sz w:val="28"/>
          <w:szCs w:val="28"/>
          <w:lang w:eastAsia="zh-TW"/>
        </w:rPr>
        <w:t>頁</w:t>
      </w:r>
      <w:r w:rsidR="00F9670B" w:rsidRPr="00F16646">
        <w:rPr>
          <w:rFonts w:ascii="Times New Roman" w:hAnsi="Times New Roman" w:cs="Times New Roman"/>
          <w:color w:val="EE0000"/>
          <w:sz w:val="28"/>
          <w:szCs w:val="28"/>
          <w:u w:val="single"/>
          <w:lang w:eastAsia="zh-TW"/>
        </w:rPr>
        <w:t>，每多一位組員再增加</w:t>
      </w:r>
      <w:r w:rsidR="00F9670B" w:rsidRPr="00F16646">
        <w:rPr>
          <w:rFonts w:ascii="Times New Roman" w:hAnsi="Times New Roman" w:cs="Times New Roman"/>
          <w:color w:val="EE0000"/>
          <w:sz w:val="28"/>
          <w:szCs w:val="28"/>
          <w:u w:val="single"/>
          <w:lang w:eastAsia="zh-TW"/>
        </w:rPr>
        <w:t>5</w:t>
      </w:r>
      <w:r w:rsidR="00F9670B" w:rsidRPr="00F16646">
        <w:rPr>
          <w:rFonts w:ascii="Times New Roman" w:hAnsi="Times New Roman" w:cs="Times New Roman"/>
          <w:color w:val="EE0000"/>
          <w:sz w:val="28"/>
          <w:szCs w:val="28"/>
          <w:u w:val="single"/>
          <w:lang w:eastAsia="zh-TW"/>
        </w:rPr>
        <w:t>頁</w:t>
      </w:r>
    </w:p>
    <w:p w14:paraId="7CFC9F5B" w14:textId="77777777" w:rsidR="00483D77" w:rsidRPr="00F16646" w:rsidRDefault="00483D77" w:rsidP="00483D77">
      <w:pPr>
        <w:numPr>
          <w:ilvl w:val="0"/>
          <w:numId w:val="10"/>
        </w:numPr>
        <w:rPr>
          <w:rFonts w:ascii="Times New Roman" w:hAnsi="Times New Roman" w:cs="Times New Roman"/>
          <w:color w:val="EE0000"/>
          <w:sz w:val="28"/>
          <w:szCs w:val="28"/>
          <w:lang w:eastAsia="zh-TW"/>
        </w:rPr>
      </w:pPr>
      <w:r w:rsidRPr="00F16646">
        <w:rPr>
          <w:rFonts w:ascii="Times New Roman" w:hAnsi="Times New Roman" w:cs="Times New Roman"/>
          <w:color w:val="EE0000"/>
          <w:sz w:val="28"/>
          <w:szCs w:val="28"/>
          <w:lang w:eastAsia="zh-TW"/>
        </w:rPr>
        <w:t>使用</w:t>
      </w:r>
      <w:r w:rsidRPr="00F16646">
        <w:rPr>
          <w:rFonts w:ascii="Times New Roman" w:hAnsi="Times New Roman" w:cs="Times New Roman"/>
          <w:color w:val="EE0000"/>
          <w:sz w:val="28"/>
          <w:szCs w:val="28"/>
          <w:lang w:eastAsia="zh-TW"/>
        </w:rPr>
        <w:t>12</w:t>
      </w:r>
      <w:r w:rsidRPr="00F16646">
        <w:rPr>
          <w:rFonts w:ascii="Times New Roman" w:hAnsi="Times New Roman" w:cs="Times New Roman"/>
          <w:color w:val="EE0000"/>
          <w:sz w:val="28"/>
          <w:szCs w:val="28"/>
          <w:lang w:eastAsia="zh-TW"/>
        </w:rPr>
        <w:t>號字、</w:t>
      </w:r>
      <w:r w:rsidRPr="00F16646">
        <w:rPr>
          <w:rFonts w:ascii="Times New Roman" w:hAnsi="Times New Roman" w:cs="Times New Roman"/>
          <w:color w:val="EE0000"/>
          <w:sz w:val="28"/>
          <w:szCs w:val="28"/>
          <w:lang w:eastAsia="zh-TW"/>
        </w:rPr>
        <w:t>1.5</w:t>
      </w:r>
      <w:r w:rsidRPr="00F16646">
        <w:rPr>
          <w:rFonts w:ascii="Times New Roman" w:hAnsi="Times New Roman" w:cs="Times New Roman"/>
          <w:color w:val="EE0000"/>
          <w:sz w:val="28"/>
          <w:szCs w:val="28"/>
          <w:lang w:eastAsia="zh-TW"/>
        </w:rPr>
        <w:t>倍行距、標楷體</w:t>
      </w:r>
    </w:p>
    <w:p w14:paraId="027A691D" w14:textId="77777777" w:rsidR="00483D77" w:rsidRPr="00F16646" w:rsidRDefault="00483D77" w:rsidP="00483D77">
      <w:pPr>
        <w:numPr>
          <w:ilvl w:val="0"/>
          <w:numId w:val="10"/>
        </w:numPr>
        <w:rPr>
          <w:rFonts w:ascii="Times New Roman" w:hAnsi="Times New Roman" w:cs="Times New Roman"/>
          <w:color w:val="EE0000"/>
          <w:sz w:val="28"/>
          <w:szCs w:val="28"/>
          <w:lang w:eastAsia="zh-TW"/>
        </w:rPr>
      </w:pPr>
      <w:r w:rsidRPr="00F16646">
        <w:rPr>
          <w:rFonts w:ascii="Times New Roman" w:hAnsi="Times New Roman" w:cs="Times New Roman"/>
          <w:color w:val="EE0000"/>
          <w:sz w:val="28"/>
          <w:szCs w:val="28"/>
          <w:lang w:eastAsia="zh-TW"/>
        </w:rPr>
        <w:t>圖表化呈現為主，文字簡潔</w:t>
      </w:r>
    </w:p>
    <w:p w14:paraId="1EE1E633" w14:textId="02091AD1" w:rsidR="00483D77" w:rsidRPr="007E617A" w:rsidRDefault="00483D77" w:rsidP="007E617A">
      <w:pPr>
        <w:numPr>
          <w:ilvl w:val="0"/>
          <w:numId w:val="10"/>
        </w:numPr>
        <w:rPr>
          <w:rFonts w:ascii="Times New Roman" w:hAnsi="Times New Roman" w:cs="Times New Roman"/>
          <w:lang w:eastAsia="zh-TW"/>
        </w:rPr>
      </w:pPr>
      <w:r w:rsidRPr="007E617A">
        <w:rPr>
          <w:rFonts w:ascii="Times New Roman" w:hAnsi="Times New Roman" w:cs="Times New Roman"/>
          <w:color w:val="EE0000"/>
          <w:sz w:val="28"/>
          <w:szCs w:val="28"/>
          <w:lang w:eastAsia="zh-TW"/>
        </w:rPr>
        <w:t>專題題目可用「</w:t>
      </w:r>
      <w:r w:rsidRPr="007E617A">
        <w:rPr>
          <w:rFonts w:ascii="Times New Roman" w:hAnsi="Times New Roman" w:cs="Times New Roman"/>
          <w:color w:val="EE0000"/>
          <w:sz w:val="28"/>
          <w:szCs w:val="28"/>
          <w:lang w:eastAsia="zh-TW"/>
        </w:rPr>
        <w:t>○○</w:t>
      </w:r>
      <w:r w:rsidRPr="007E617A">
        <w:rPr>
          <w:rFonts w:ascii="Times New Roman" w:hAnsi="Times New Roman" w:cs="Times New Roman"/>
          <w:color w:val="EE0000"/>
          <w:sz w:val="28"/>
          <w:szCs w:val="28"/>
          <w:lang w:eastAsia="zh-TW"/>
        </w:rPr>
        <w:t>流程改善專案」或「</w:t>
      </w:r>
      <w:r w:rsidRPr="007E617A">
        <w:rPr>
          <w:rFonts w:ascii="Times New Roman" w:hAnsi="Times New Roman" w:cs="Times New Roman"/>
          <w:color w:val="EE0000"/>
          <w:sz w:val="28"/>
          <w:szCs w:val="28"/>
          <w:lang w:eastAsia="zh-TW"/>
        </w:rPr>
        <w:t>○○</w:t>
      </w:r>
      <w:r w:rsidRPr="007E617A">
        <w:rPr>
          <w:rFonts w:ascii="Times New Roman" w:hAnsi="Times New Roman" w:cs="Times New Roman"/>
          <w:color w:val="EE0000"/>
          <w:sz w:val="28"/>
          <w:szCs w:val="28"/>
          <w:lang w:eastAsia="zh-TW"/>
        </w:rPr>
        <w:t>效能提升專案」</w:t>
      </w:r>
    </w:p>
    <w:sectPr w:rsidR="00483D77" w:rsidRPr="007E617A" w:rsidSect="007E5CDB">
      <w:footerReference w:type="default" r:id="rId1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F91F" w14:textId="77777777" w:rsidR="006C5D0C" w:rsidRDefault="006C5D0C" w:rsidP="00185E0C">
      <w:pPr>
        <w:spacing w:after="0" w:line="240" w:lineRule="auto"/>
      </w:pPr>
      <w:r>
        <w:separator/>
      </w:r>
    </w:p>
  </w:endnote>
  <w:endnote w:type="continuationSeparator" w:id="0">
    <w:p w14:paraId="01D2B962" w14:textId="77777777" w:rsidR="006C5D0C" w:rsidRDefault="006C5D0C" w:rsidP="0018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836077"/>
      <w:docPartObj>
        <w:docPartGallery w:val="Page Numbers (Bottom of Page)"/>
        <w:docPartUnique/>
      </w:docPartObj>
    </w:sdtPr>
    <w:sdtContent>
      <w:p w14:paraId="525F29FE" w14:textId="50F48BDE" w:rsidR="007E5CDB" w:rsidRDefault="007E5CDB">
        <w:pPr>
          <w:pStyle w:val="a7"/>
          <w:jc w:val="center"/>
        </w:pPr>
        <w:r>
          <w:fldChar w:fldCharType="begin"/>
        </w:r>
        <w:r>
          <w:instrText>PAGE   \* MERGEFORMAT</w:instrText>
        </w:r>
        <w:r>
          <w:fldChar w:fldCharType="separate"/>
        </w:r>
        <w:r>
          <w:rPr>
            <w:lang w:val="zh-TW" w:eastAsia="zh-TW"/>
          </w:rPr>
          <w:t>2</w:t>
        </w:r>
        <w:r>
          <w:fldChar w:fldCharType="end"/>
        </w:r>
      </w:p>
    </w:sdtContent>
  </w:sdt>
  <w:p w14:paraId="264223AB" w14:textId="77777777" w:rsidR="007E5CDB" w:rsidRDefault="007E5C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467481"/>
      <w:docPartObj>
        <w:docPartGallery w:val="Page Numbers (Bottom of Page)"/>
        <w:docPartUnique/>
      </w:docPartObj>
    </w:sdtPr>
    <w:sdtContent>
      <w:p w14:paraId="7D56E9D0" w14:textId="77777777" w:rsidR="007E5CDB" w:rsidRDefault="007E5CDB">
        <w:pPr>
          <w:pStyle w:val="a7"/>
          <w:jc w:val="center"/>
        </w:pPr>
        <w:r>
          <w:fldChar w:fldCharType="begin"/>
        </w:r>
        <w:r>
          <w:instrText>PAGE   \* MERGEFORMAT</w:instrText>
        </w:r>
        <w:r>
          <w:fldChar w:fldCharType="separate"/>
        </w:r>
        <w:r>
          <w:rPr>
            <w:lang w:val="zh-TW" w:eastAsia="zh-TW"/>
          </w:rPr>
          <w:t>2</w:t>
        </w:r>
        <w:r>
          <w:fldChar w:fldCharType="end"/>
        </w:r>
      </w:p>
    </w:sdtContent>
  </w:sdt>
  <w:p w14:paraId="0A54D989" w14:textId="77777777" w:rsidR="007E5CDB" w:rsidRDefault="007E5C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F966" w14:textId="77777777" w:rsidR="006C5D0C" w:rsidRDefault="006C5D0C" w:rsidP="00185E0C">
      <w:pPr>
        <w:spacing w:after="0" w:line="240" w:lineRule="auto"/>
      </w:pPr>
      <w:r>
        <w:separator/>
      </w:r>
    </w:p>
  </w:footnote>
  <w:footnote w:type="continuationSeparator" w:id="0">
    <w:p w14:paraId="1FFB964B" w14:textId="77777777" w:rsidR="006C5D0C" w:rsidRDefault="006C5D0C" w:rsidP="00185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CB0D18"/>
    <w:multiLevelType w:val="hybridMultilevel"/>
    <w:tmpl w:val="F55A0672"/>
    <w:lvl w:ilvl="0" w:tplc="FFFFFFFF">
      <w:start w:val="1"/>
      <w:numFmt w:val="decimal"/>
      <w:lvlText w:val="%1."/>
      <w:lvlJc w:val="left"/>
      <w:pPr>
        <w:tabs>
          <w:tab w:val="num" w:pos="644"/>
        </w:tabs>
        <w:ind w:left="624" w:hanging="340"/>
      </w:pPr>
      <w:rPr>
        <w:rFonts w:hint="eastAsia"/>
      </w:rPr>
    </w:lvl>
    <w:lvl w:ilvl="1" w:tplc="9D809D80">
      <w:start w:val="1"/>
      <w:numFmt w:val="decimal"/>
      <w:lvlText w:val="%2&gt;"/>
      <w:lvlJc w:val="left"/>
      <w:pPr>
        <w:tabs>
          <w:tab w:val="num" w:pos="855"/>
        </w:tabs>
        <w:ind w:left="855" w:hanging="375"/>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15:restartNumberingAfterBreak="0">
    <w:nsid w:val="1F1C3E86"/>
    <w:multiLevelType w:val="hybridMultilevel"/>
    <w:tmpl w:val="BAC47296"/>
    <w:lvl w:ilvl="0" w:tplc="80361F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6B63A9"/>
    <w:multiLevelType w:val="hybridMultilevel"/>
    <w:tmpl w:val="F55A0672"/>
    <w:lvl w:ilvl="0" w:tplc="FFFFFFFF">
      <w:start w:val="1"/>
      <w:numFmt w:val="decimal"/>
      <w:lvlText w:val="%1."/>
      <w:lvlJc w:val="left"/>
      <w:pPr>
        <w:tabs>
          <w:tab w:val="num" w:pos="644"/>
        </w:tabs>
        <w:ind w:left="624" w:hanging="340"/>
      </w:pPr>
      <w:rPr>
        <w:rFonts w:hint="eastAsia"/>
      </w:rPr>
    </w:lvl>
    <w:lvl w:ilvl="1" w:tplc="9D809D80">
      <w:start w:val="1"/>
      <w:numFmt w:val="decimal"/>
      <w:lvlText w:val="%2&gt;"/>
      <w:lvlJc w:val="left"/>
      <w:pPr>
        <w:tabs>
          <w:tab w:val="num" w:pos="855"/>
        </w:tabs>
        <w:ind w:left="855" w:hanging="375"/>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 w15:restartNumberingAfterBreak="0">
    <w:nsid w:val="3C402E69"/>
    <w:multiLevelType w:val="hybridMultilevel"/>
    <w:tmpl w:val="7D7809DC"/>
    <w:lvl w:ilvl="0" w:tplc="9E6E6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4B0622"/>
    <w:multiLevelType w:val="hybridMultilevel"/>
    <w:tmpl w:val="17569EA8"/>
    <w:lvl w:ilvl="0" w:tplc="CFF8D9A8">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01A2D19"/>
    <w:multiLevelType w:val="multilevel"/>
    <w:tmpl w:val="B3BC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B7A27"/>
    <w:multiLevelType w:val="hybridMultilevel"/>
    <w:tmpl w:val="AE601D70"/>
    <w:lvl w:ilvl="0" w:tplc="ADD44D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28370220">
    <w:abstractNumId w:val="8"/>
  </w:num>
  <w:num w:numId="2" w16cid:durableId="370881150">
    <w:abstractNumId w:val="6"/>
  </w:num>
  <w:num w:numId="3" w16cid:durableId="922420708">
    <w:abstractNumId w:val="5"/>
  </w:num>
  <w:num w:numId="4" w16cid:durableId="1535268816">
    <w:abstractNumId w:val="4"/>
  </w:num>
  <w:num w:numId="5" w16cid:durableId="773787991">
    <w:abstractNumId w:val="7"/>
  </w:num>
  <w:num w:numId="6" w16cid:durableId="143283098">
    <w:abstractNumId w:val="3"/>
  </w:num>
  <w:num w:numId="7" w16cid:durableId="1883706839">
    <w:abstractNumId w:val="2"/>
  </w:num>
  <w:num w:numId="8" w16cid:durableId="884408326">
    <w:abstractNumId w:val="1"/>
  </w:num>
  <w:num w:numId="9" w16cid:durableId="67655213">
    <w:abstractNumId w:val="0"/>
  </w:num>
  <w:num w:numId="10" w16cid:durableId="1792898856">
    <w:abstractNumId w:val="14"/>
  </w:num>
  <w:num w:numId="11" w16cid:durableId="1220093737">
    <w:abstractNumId w:val="15"/>
  </w:num>
  <w:num w:numId="12" w16cid:durableId="891381555">
    <w:abstractNumId w:val="12"/>
  </w:num>
  <w:num w:numId="13" w16cid:durableId="794494062">
    <w:abstractNumId w:val="10"/>
  </w:num>
  <w:num w:numId="14" w16cid:durableId="73404003">
    <w:abstractNumId w:val="13"/>
  </w:num>
  <w:num w:numId="15" w16cid:durableId="141195241">
    <w:abstractNumId w:val="9"/>
  </w:num>
  <w:num w:numId="16" w16cid:durableId="19339691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B2394"/>
    <w:rsid w:val="0015074B"/>
    <w:rsid w:val="00185E0C"/>
    <w:rsid w:val="001954E3"/>
    <w:rsid w:val="0029639D"/>
    <w:rsid w:val="002C6EF3"/>
    <w:rsid w:val="00326F90"/>
    <w:rsid w:val="0033053F"/>
    <w:rsid w:val="003A4EA8"/>
    <w:rsid w:val="003B43F2"/>
    <w:rsid w:val="003C4155"/>
    <w:rsid w:val="004576E7"/>
    <w:rsid w:val="0046243E"/>
    <w:rsid w:val="00483D77"/>
    <w:rsid w:val="006842FC"/>
    <w:rsid w:val="006C5D0C"/>
    <w:rsid w:val="00780D01"/>
    <w:rsid w:val="00790045"/>
    <w:rsid w:val="007A032B"/>
    <w:rsid w:val="007E5CDB"/>
    <w:rsid w:val="007E617A"/>
    <w:rsid w:val="00823334"/>
    <w:rsid w:val="00857E1E"/>
    <w:rsid w:val="00897D61"/>
    <w:rsid w:val="008C74CB"/>
    <w:rsid w:val="008E2692"/>
    <w:rsid w:val="008E3DAE"/>
    <w:rsid w:val="008F2D47"/>
    <w:rsid w:val="00935E71"/>
    <w:rsid w:val="00952B0D"/>
    <w:rsid w:val="009A6FC3"/>
    <w:rsid w:val="00A40461"/>
    <w:rsid w:val="00AA138E"/>
    <w:rsid w:val="00AA18CE"/>
    <w:rsid w:val="00AA1D8D"/>
    <w:rsid w:val="00AA34BE"/>
    <w:rsid w:val="00B2289A"/>
    <w:rsid w:val="00B47730"/>
    <w:rsid w:val="00B92A8D"/>
    <w:rsid w:val="00BA253C"/>
    <w:rsid w:val="00BD40E1"/>
    <w:rsid w:val="00C22E8C"/>
    <w:rsid w:val="00CA231F"/>
    <w:rsid w:val="00CB0664"/>
    <w:rsid w:val="00CC7932"/>
    <w:rsid w:val="00D423E6"/>
    <w:rsid w:val="00DE5A44"/>
    <w:rsid w:val="00E707E6"/>
    <w:rsid w:val="00EA2416"/>
    <w:rsid w:val="00EA42E0"/>
    <w:rsid w:val="00F16646"/>
    <w:rsid w:val="00F4204E"/>
    <w:rsid w:val="00F82670"/>
    <w:rsid w:val="00F967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AB6BD0"/>
  <w14:defaultImageDpi w14:val="300"/>
  <w15:docId w15:val="{68003FA5-47FC-4121-8174-E151B09C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B43F2"/>
    <w:rPr>
      <w:rFonts w:ascii="標楷體" w:eastAsia="標楷體" w:hAnsi="標楷體"/>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link w:val="af8"/>
    <w:uiPriority w:val="35"/>
    <w:unhideWhenUsed/>
    <w:qFormat/>
    <w:rsid w:val="00FC693F"/>
    <w:pPr>
      <w:spacing w:line="240" w:lineRule="auto"/>
    </w:pPr>
    <w:rPr>
      <w:b/>
      <w:bCs/>
      <w:color w:val="4F81BD" w:themeColor="accent1"/>
      <w:sz w:val="18"/>
      <w:szCs w:val="18"/>
    </w:rPr>
  </w:style>
  <w:style w:type="character" w:styleId="af9">
    <w:name w:val="Strong"/>
    <w:basedOn w:val="a2"/>
    <w:uiPriority w:val="22"/>
    <w:qFormat/>
    <w:rsid w:val="00FC693F"/>
    <w:rPr>
      <w:b/>
      <w:bCs/>
    </w:rPr>
  </w:style>
  <w:style w:type="character" w:styleId="afa">
    <w:name w:val="Emphasis"/>
    <w:basedOn w:val="a2"/>
    <w:uiPriority w:val="20"/>
    <w:qFormat/>
    <w:rsid w:val="00FC693F"/>
    <w:rPr>
      <w:i/>
      <w:iCs/>
    </w:rPr>
  </w:style>
  <w:style w:type="paragraph" w:styleId="afb">
    <w:name w:val="Intense Quote"/>
    <w:basedOn w:val="a1"/>
    <w:next w:val="a1"/>
    <w:link w:val="afc"/>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c">
    <w:name w:val="鮮明引文 字元"/>
    <w:basedOn w:val="a2"/>
    <w:link w:val="afb"/>
    <w:uiPriority w:val="30"/>
    <w:rsid w:val="00FC693F"/>
    <w:rPr>
      <w:b/>
      <w:bCs/>
      <w:i/>
      <w:iCs/>
      <w:color w:val="4F81BD" w:themeColor="accent1"/>
    </w:rPr>
  </w:style>
  <w:style w:type="character" w:styleId="afd">
    <w:name w:val="Subtle Emphasis"/>
    <w:basedOn w:val="a2"/>
    <w:uiPriority w:val="19"/>
    <w:qFormat/>
    <w:rsid w:val="00FC693F"/>
    <w:rPr>
      <w:i/>
      <w:iCs/>
      <w:color w:val="808080" w:themeColor="text1" w:themeTint="7F"/>
    </w:rPr>
  </w:style>
  <w:style w:type="character" w:styleId="afe">
    <w:name w:val="Intense Emphasis"/>
    <w:basedOn w:val="a2"/>
    <w:uiPriority w:val="21"/>
    <w:qFormat/>
    <w:rsid w:val="00FC693F"/>
    <w:rPr>
      <w:b/>
      <w:bCs/>
      <w:i/>
      <w:iCs/>
      <w:color w:val="4F81BD" w:themeColor="accent1"/>
    </w:rPr>
  </w:style>
  <w:style w:type="character" w:styleId="aff">
    <w:name w:val="Subtle Reference"/>
    <w:basedOn w:val="a2"/>
    <w:uiPriority w:val="31"/>
    <w:qFormat/>
    <w:rsid w:val="00FC693F"/>
    <w:rPr>
      <w:smallCaps/>
      <w:color w:val="C0504D" w:themeColor="accent2"/>
      <w:u w:val="single"/>
    </w:rPr>
  </w:style>
  <w:style w:type="character" w:styleId="aff0">
    <w:name w:val="Intense Reference"/>
    <w:basedOn w:val="a2"/>
    <w:uiPriority w:val="32"/>
    <w:qFormat/>
    <w:rsid w:val="00FC693F"/>
    <w:rPr>
      <w:b/>
      <w:bCs/>
      <w:smallCaps/>
      <w:color w:val="C0504D" w:themeColor="accent2"/>
      <w:spacing w:val="5"/>
      <w:u w:val="single"/>
    </w:rPr>
  </w:style>
  <w:style w:type="character" w:styleId="aff1">
    <w:name w:val="Book Title"/>
    <w:basedOn w:val="a2"/>
    <w:uiPriority w:val="33"/>
    <w:qFormat/>
    <w:rsid w:val="00FC693F"/>
    <w:rPr>
      <w:b/>
      <w:bCs/>
      <w:smallCaps/>
      <w:spacing w:val="5"/>
    </w:rPr>
  </w:style>
  <w:style w:type="paragraph" w:styleId="aff2">
    <w:name w:val="TOC Heading"/>
    <w:basedOn w:val="1"/>
    <w:next w:val="a1"/>
    <w:uiPriority w:val="39"/>
    <w:unhideWhenUsed/>
    <w:qFormat/>
    <w:rsid w:val="00FC693F"/>
    <w:pPr>
      <w:outlineLvl w:val="9"/>
    </w:pPr>
  </w:style>
  <w:style w:type="table" w:styleId="aff3">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5">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6">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7">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8">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9">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a">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4">
    <w:name w:val="樣式1"/>
    <w:basedOn w:val="a1"/>
    <w:link w:val="15"/>
    <w:qFormat/>
    <w:rsid w:val="000B2394"/>
    <w:pPr>
      <w:widowControl w:val="0"/>
      <w:adjustRightInd w:val="0"/>
      <w:snapToGrid w:val="0"/>
      <w:spacing w:beforeLines="100" w:before="100" w:afterLines="100" w:after="100" w:line="360" w:lineRule="auto"/>
      <w:jc w:val="center"/>
      <w:outlineLvl w:val="0"/>
    </w:pPr>
    <w:rPr>
      <w:rFonts w:ascii="Times New Roman" w:hAnsi="Times New Roman" w:cs="Times New Roman"/>
      <w:b/>
      <w:kern w:val="2"/>
      <w:sz w:val="36"/>
      <w:szCs w:val="36"/>
      <w:lang w:eastAsia="zh-TW"/>
    </w:rPr>
  </w:style>
  <w:style w:type="character" w:customStyle="1" w:styleId="15">
    <w:name w:val="樣式1 字元"/>
    <w:basedOn w:val="a2"/>
    <w:link w:val="14"/>
    <w:rsid w:val="000B2394"/>
    <w:rPr>
      <w:rFonts w:ascii="Times New Roman" w:eastAsia="標楷體" w:hAnsi="Times New Roman" w:cs="Times New Roman"/>
      <w:b/>
      <w:kern w:val="2"/>
      <w:sz w:val="36"/>
      <w:szCs w:val="36"/>
      <w:lang w:eastAsia="zh-TW"/>
    </w:rPr>
  </w:style>
  <w:style w:type="paragraph" w:customStyle="1" w:styleId="2a">
    <w:name w:val="樣式2"/>
    <w:basedOn w:val="a1"/>
    <w:link w:val="2b"/>
    <w:qFormat/>
    <w:rsid w:val="00D423E6"/>
    <w:pPr>
      <w:widowControl w:val="0"/>
      <w:adjustRightInd w:val="0"/>
      <w:snapToGrid w:val="0"/>
      <w:spacing w:after="0" w:line="360" w:lineRule="auto"/>
    </w:pPr>
    <w:rPr>
      <w:rFonts w:ascii="Times New Roman" w:hAnsi="Times New Roman" w:cs="Times New Roman"/>
      <w:b/>
      <w:kern w:val="2"/>
      <w:sz w:val="28"/>
      <w:szCs w:val="32"/>
      <w:lang w:eastAsia="zh-TW"/>
    </w:rPr>
  </w:style>
  <w:style w:type="character" w:customStyle="1" w:styleId="2b">
    <w:name w:val="樣式2 字元"/>
    <w:basedOn w:val="a2"/>
    <w:link w:val="2a"/>
    <w:rsid w:val="00D423E6"/>
    <w:rPr>
      <w:rFonts w:ascii="Times New Roman" w:eastAsia="標楷體" w:hAnsi="Times New Roman" w:cs="Times New Roman"/>
      <w:b/>
      <w:kern w:val="2"/>
      <w:sz w:val="28"/>
      <w:szCs w:val="32"/>
      <w:lang w:eastAsia="zh-TW"/>
    </w:rPr>
  </w:style>
  <w:style w:type="paragraph" w:customStyle="1" w:styleId="38">
    <w:name w:val="樣式3"/>
    <w:basedOn w:val="a1"/>
    <w:link w:val="39"/>
    <w:qFormat/>
    <w:rsid w:val="00D423E6"/>
    <w:pPr>
      <w:widowControl w:val="0"/>
      <w:adjustRightInd w:val="0"/>
      <w:snapToGrid w:val="0"/>
      <w:spacing w:after="0" w:line="360" w:lineRule="auto"/>
      <w:ind w:firstLineChars="200" w:firstLine="480"/>
    </w:pPr>
    <w:rPr>
      <w:rFonts w:ascii="Times New Roman" w:hAnsi="Times New Roman" w:cs="Times New Roman"/>
      <w:kern w:val="2"/>
      <w:szCs w:val="24"/>
      <w:lang w:eastAsia="zh-TW"/>
    </w:rPr>
  </w:style>
  <w:style w:type="character" w:customStyle="1" w:styleId="39">
    <w:name w:val="樣式3 字元"/>
    <w:basedOn w:val="a2"/>
    <w:link w:val="38"/>
    <w:rsid w:val="00D423E6"/>
    <w:rPr>
      <w:rFonts w:ascii="Times New Roman" w:eastAsia="標楷體" w:hAnsi="Times New Roman" w:cs="Times New Roman"/>
      <w:kern w:val="2"/>
      <w:sz w:val="24"/>
      <w:szCs w:val="24"/>
      <w:lang w:eastAsia="zh-TW"/>
    </w:rPr>
  </w:style>
  <w:style w:type="paragraph" w:styleId="affb">
    <w:name w:val="table of figures"/>
    <w:aliases w:val="Figure"/>
    <w:basedOn w:val="a1"/>
    <w:next w:val="a1"/>
    <w:uiPriority w:val="99"/>
    <w:rsid w:val="003B43F2"/>
    <w:pPr>
      <w:widowControl w:val="0"/>
      <w:adjustRightInd w:val="0"/>
      <w:snapToGrid w:val="0"/>
      <w:spacing w:after="0" w:line="360" w:lineRule="auto"/>
    </w:pPr>
    <w:rPr>
      <w:rFonts w:ascii="Times New Roman" w:hAnsi="Times New Roman" w:cs="Times New Roman"/>
      <w:kern w:val="2"/>
      <w:szCs w:val="24"/>
      <w:lang w:eastAsia="zh-TW"/>
    </w:rPr>
  </w:style>
  <w:style w:type="character" w:styleId="affc">
    <w:name w:val="Hyperlink"/>
    <w:uiPriority w:val="99"/>
    <w:unhideWhenUsed/>
    <w:rsid w:val="003B43F2"/>
    <w:rPr>
      <w:color w:val="0000FF"/>
      <w:u w:val="single"/>
    </w:rPr>
  </w:style>
  <w:style w:type="paragraph" w:customStyle="1" w:styleId="TABLE">
    <w:name w:val="TABLE"/>
    <w:basedOn w:val="af7"/>
    <w:link w:val="TABLE0"/>
    <w:qFormat/>
    <w:rsid w:val="003B43F2"/>
    <w:pPr>
      <w:widowControl w:val="0"/>
      <w:adjustRightInd w:val="0"/>
      <w:snapToGrid w:val="0"/>
      <w:spacing w:after="0" w:line="360" w:lineRule="auto"/>
      <w:jc w:val="center"/>
    </w:pPr>
    <w:rPr>
      <w:rFonts w:ascii="Times New Roman" w:hAnsi="Times New Roman" w:cs="Times New Roman"/>
      <w:b w:val="0"/>
      <w:bCs w:val="0"/>
      <w:color w:val="auto"/>
      <w:kern w:val="2"/>
      <w:sz w:val="24"/>
      <w:szCs w:val="24"/>
      <w:lang w:eastAsia="zh-TW"/>
    </w:rPr>
  </w:style>
  <w:style w:type="paragraph" w:customStyle="1" w:styleId="figure">
    <w:name w:val="figure"/>
    <w:basedOn w:val="af7"/>
    <w:link w:val="figure0"/>
    <w:qFormat/>
    <w:rsid w:val="003B43F2"/>
    <w:pPr>
      <w:widowControl w:val="0"/>
      <w:adjustRightInd w:val="0"/>
      <w:snapToGrid w:val="0"/>
      <w:spacing w:after="0" w:line="360" w:lineRule="auto"/>
      <w:jc w:val="center"/>
    </w:pPr>
    <w:rPr>
      <w:rFonts w:ascii="Times New Roman" w:hAnsi="Times New Roman" w:cs="Times New Roman"/>
      <w:b w:val="0"/>
      <w:bCs w:val="0"/>
      <w:color w:val="auto"/>
      <w:kern w:val="2"/>
      <w:sz w:val="24"/>
      <w:szCs w:val="24"/>
      <w:lang w:eastAsia="zh-TW"/>
    </w:rPr>
  </w:style>
  <w:style w:type="character" w:customStyle="1" w:styleId="TABLE0">
    <w:name w:val="TABLE 字元"/>
    <w:basedOn w:val="a2"/>
    <w:link w:val="TABLE"/>
    <w:rsid w:val="003B43F2"/>
    <w:rPr>
      <w:rFonts w:ascii="Times New Roman" w:eastAsia="標楷體" w:hAnsi="Times New Roman" w:cs="Times New Roman"/>
      <w:kern w:val="2"/>
      <w:sz w:val="24"/>
      <w:szCs w:val="24"/>
      <w:lang w:eastAsia="zh-TW"/>
    </w:rPr>
  </w:style>
  <w:style w:type="character" w:customStyle="1" w:styleId="figure0">
    <w:name w:val="figure 字元"/>
    <w:basedOn w:val="a2"/>
    <w:link w:val="figure"/>
    <w:rsid w:val="003B43F2"/>
    <w:rPr>
      <w:rFonts w:ascii="Times New Roman" w:eastAsia="標楷體" w:hAnsi="Times New Roman" w:cs="Times New Roman"/>
      <w:kern w:val="2"/>
      <w:sz w:val="24"/>
      <w:szCs w:val="24"/>
      <w:lang w:eastAsia="zh-TW"/>
    </w:rPr>
  </w:style>
  <w:style w:type="paragraph" w:styleId="16">
    <w:name w:val="toc 1"/>
    <w:basedOn w:val="a1"/>
    <w:next w:val="a1"/>
    <w:autoRedefine/>
    <w:uiPriority w:val="39"/>
    <w:unhideWhenUsed/>
    <w:rsid w:val="002C6EF3"/>
  </w:style>
  <w:style w:type="paragraph" w:customStyle="1" w:styleId="affd">
    <w:name w:val="有縮排"/>
    <w:basedOn w:val="a1"/>
    <w:link w:val="affe"/>
    <w:qFormat/>
    <w:rsid w:val="00AA18CE"/>
    <w:pPr>
      <w:widowControl w:val="0"/>
      <w:spacing w:after="0" w:line="360" w:lineRule="auto"/>
      <w:ind w:firstLineChars="200" w:firstLine="200"/>
      <w:textAlignment w:val="baseline"/>
    </w:pPr>
    <w:rPr>
      <w:rFonts w:ascii="Times New Roman" w:hAnsi="Times New Roman" w:cs="Times New Roman"/>
      <w:szCs w:val="20"/>
      <w:lang w:eastAsia="zh-TW"/>
    </w:rPr>
  </w:style>
  <w:style w:type="character" w:customStyle="1" w:styleId="affe">
    <w:name w:val="有縮排 字元"/>
    <w:basedOn w:val="a2"/>
    <w:link w:val="affd"/>
    <w:rsid w:val="00AA18CE"/>
    <w:rPr>
      <w:rFonts w:ascii="Times New Roman" w:eastAsia="標楷體" w:hAnsi="Times New Roman" w:cs="Times New Roman"/>
      <w:sz w:val="24"/>
      <w:szCs w:val="20"/>
      <w:lang w:eastAsia="zh-TW"/>
    </w:rPr>
  </w:style>
  <w:style w:type="character" w:customStyle="1" w:styleId="af8">
    <w:name w:val="標號 字元"/>
    <w:basedOn w:val="a2"/>
    <w:link w:val="af7"/>
    <w:uiPriority w:val="35"/>
    <w:rsid w:val="00AA18CE"/>
    <w:rPr>
      <w:rFonts w:ascii="標楷體" w:eastAsia="標楷體" w:hAnsi="標楷體"/>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95DF6-80BC-463A-8956-4B361A08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伶恩 林</cp:lastModifiedBy>
  <cp:revision>5</cp:revision>
  <dcterms:created xsi:type="dcterms:W3CDTF">2025-09-19T05:57:00Z</dcterms:created>
  <dcterms:modified xsi:type="dcterms:W3CDTF">2025-09-19T06:10:00Z</dcterms:modified>
  <cp:category/>
</cp:coreProperties>
</file>